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25" w:rsidRPr="00B61F5B" w:rsidRDefault="00671A25" w:rsidP="002606D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A87B16" w:rsidRDefault="00671A25" w:rsidP="001025CE">
      <w:pPr>
        <w:pStyle w:val="a6"/>
        <w:widowControl w:val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 w:rsidRPr="00B61F5B">
        <w:rPr>
          <w:b/>
          <w:sz w:val="28"/>
          <w:szCs w:val="28"/>
          <w:lang w:val="kk-KZ"/>
        </w:rPr>
        <w:t xml:space="preserve">о дисциплине  </w:t>
      </w:r>
    </w:p>
    <w:p w:rsidR="00671A25" w:rsidRDefault="00671A25" w:rsidP="001025CE">
      <w:pPr>
        <w:pStyle w:val="a6"/>
        <w:widowControl w:val="0"/>
        <w:jc w:val="center"/>
        <w:rPr>
          <w:sz w:val="32"/>
          <w:szCs w:val="28"/>
          <w:lang w:val="ru-RU"/>
        </w:rPr>
      </w:pPr>
      <w:r w:rsidRPr="00B61F5B">
        <w:rPr>
          <w:b/>
          <w:sz w:val="28"/>
          <w:szCs w:val="28"/>
          <w:lang w:val="kk-KZ"/>
        </w:rPr>
        <w:t>«</w:t>
      </w:r>
      <w:r w:rsidRPr="000160E7">
        <w:rPr>
          <w:b/>
          <w:sz w:val="28"/>
          <w:szCs w:val="28"/>
          <w:lang w:val="kk-KZ"/>
        </w:rPr>
        <w:t>Общая и историческая геология</w:t>
      </w:r>
      <w:r w:rsidRPr="00B10FF7">
        <w:rPr>
          <w:b/>
          <w:sz w:val="28"/>
          <w:szCs w:val="28"/>
          <w:lang w:val="kk-KZ"/>
        </w:rPr>
        <w:t>»</w:t>
      </w:r>
    </w:p>
    <w:p w:rsidR="00671A25" w:rsidRPr="00761CE9" w:rsidRDefault="00671A25" w:rsidP="00671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671A25" w:rsidRPr="00A87B16" w:rsidRDefault="00EA25A1" w:rsidP="00671A2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2024</w:t>
      </w:r>
      <w:bookmarkStart w:id="0" w:name="_GoBack"/>
      <w:bookmarkEnd w:id="0"/>
      <w:r w:rsidR="00671A25" w:rsidRPr="00A87B16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671A25" w:rsidRPr="00871F1F" w:rsidRDefault="00671A25" w:rsidP="00671A2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671A25" w:rsidRPr="00B61F5B" w:rsidRDefault="00671A25" w:rsidP="00671A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671A25" w:rsidRPr="00C264C2" w:rsidRDefault="00671A25" w:rsidP="00671A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 по направлениям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tbl>
      <w:tblPr>
        <w:tblW w:w="96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819"/>
      </w:tblGrid>
      <w:tr w:rsidR="000160E7" w:rsidRPr="008D6874" w:rsidTr="004B2BA1">
        <w:trPr>
          <w:cantSplit/>
          <w:trHeight w:val="152"/>
        </w:trPr>
        <w:tc>
          <w:tcPr>
            <w:tcW w:w="1843" w:type="dxa"/>
            <w:shd w:val="clear" w:color="auto" w:fill="auto"/>
            <w:noWrap/>
            <w:vAlign w:val="center"/>
          </w:tcPr>
          <w:p w:rsidR="000160E7" w:rsidRPr="001025CE" w:rsidRDefault="000160E7" w:rsidP="0019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02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="00416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121</w:t>
            </w:r>
          </w:p>
          <w:p w:rsidR="000160E7" w:rsidRPr="000B054D" w:rsidRDefault="00671A25" w:rsidP="0067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</w:t>
            </w:r>
            <w:r w:rsidRPr="000160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ифр            </w:t>
            </w:r>
          </w:p>
        </w:tc>
        <w:tc>
          <w:tcPr>
            <w:tcW w:w="7819" w:type="dxa"/>
            <w:shd w:val="clear" w:color="auto" w:fill="auto"/>
          </w:tcPr>
          <w:p w:rsidR="00A87B16" w:rsidRDefault="00A87B16" w:rsidP="00193CEF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0160E7" w:rsidRPr="001025CE" w:rsidRDefault="000160E7" w:rsidP="00193CEF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02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Геология</w:t>
            </w:r>
          </w:p>
          <w:p w:rsidR="00671A25" w:rsidRPr="00B9305A" w:rsidRDefault="00671A25" w:rsidP="0067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305A">
              <w:rPr>
                <w:rFonts w:ascii="Times New Roman" w:hAnsi="Times New Roman"/>
                <w:sz w:val="20"/>
                <w:szCs w:val="20"/>
                <w:lang w:val="kk-KZ"/>
              </w:rPr>
              <w:t>наименование группы образовательных программ</w:t>
            </w:r>
          </w:p>
          <w:p w:rsidR="000160E7" w:rsidRPr="008D6874" w:rsidRDefault="000160E7" w:rsidP="00671A2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</w:tc>
      </w:tr>
    </w:tbl>
    <w:p w:rsidR="00671A25" w:rsidRDefault="00671A25" w:rsidP="00671A25">
      <w:pPr>
        <w:tabs>
          <w:tab w:val="left" w:pos="836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Pr="006835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Тест включает учебный материал на основе типового учебного плана дисциплины </w:t>
      </w:r>
      <w:r w:rsidRPr="00671A25">
        <w:rPr>
          <w:rFonts w:ascii="Times New Roman" w:hAnsi="Times New Roman"/>
          <w:sz w:val="28"/>
          <w:szCs w:val="28"/>
          <w:lang w:val="kk-KZ"/>
        </w:rPr>
        <w:t>«Общая и историческая геология»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835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следующим порядке.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Тестовые задания </w:t>
      </w:r>
      <w:r w:rsidRPr="006835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предоставляются на языке обучения (русский).</w:t>
      </w:r>
    </w:p>
    <w:p w:rsidR="00B16184" w:rsidRPr="0068351F" w:rsidRDefault="00B16184" w:rsidP="00671A25">
      <w:pPr>
        <w:tabs>
          <w:tab w:val="left" w:pos="836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9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559"/>
        <w:gridCol w:w="1134"/>
      </w:tblGrid>
      <w:tr w:rsidR="00DF0E14" w:rsidRPr="000160E7" w:rsidTr="00CB43BA">
        <w:tc>
          <w:tcPr>
            <w:tcW w:w="500" w:type="dxa"/>
            <w:vAlign w:val="center"/>
          </w:tcPr>
          <w:p w:rsidR="00DF0E14" w:rsidRPr="000160E7" w:rsidRDefault="00DF0E14" w:rsidP="004842C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0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237" w:type="dxa"/>
            <w:vAlign w:val="center"/>
          </w:tcPr>
          <w:p w:rsidR="00DF0E14" w:rsidRPr="000160E7" w:rsidRDefault="00DF0E14" w:rsidP="0078589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160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559" w:type="dxa"/>
            <w:vAlign w:val="center"/>
          </w:tcPr>
          <w:p w:rsidR="00DF0E14" w:rsidRPr="000160E7" w:rsidRDefault="00CB43BA" w:rsidP="0078589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0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</w:t>
            </w:r>
            <w:r w:rsidR="00785891" w:rsidRPr="000160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0160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85891" w:rsidRPr="000160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деңгейі</w:t>
            </w:r>
          </w:p>
        </w:tc>
        <w:tc>
          <w:tcPr>
            <w:tcW w:w="1134" w:type="dxa"/>
          </w:tcPr>
          <w:p w:rsidR="00785891" w:rsidRPr="000160E7" w:rsidRDefault="00785891" w:rsidP="007858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160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:rsidR="00DF0E14" w:rsidRPr="000160E7" w:rsidRDefault="00785891" w:rsidP="007858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160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</w:tc>
      </w:tr>
      <w:tr w:rsidR="000160E7" w:rsidRPr="000160E7" w:rsidTr="00CB43BA">
        <w:trPr>
          <w:trHeight w:val="303"/>
        </w:trPr>
        <w:tc>
          <w:tcPr>
            <w:tcW w:w="500" w:type="dxa"/>
          </w:tcPr>
          <w:p w:rsidR="000160E7" w:rsidRPr="000160E7" w:rsidRDefault="000160E7" w:rsidP="000160E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0160E7" w:rsidRPr="000160E7" w:rsidRDefault="000160E7" w:rsidP="00A5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Предмет и объекты геологии. Методы исследования геологии, ее связь с другими науками. Науки геологического цикла. Значение геологии. Общие сведения о Земле. Земля в мировом пространстве. Гипотезы о происхождении Земли. Параметры и строение Земли. Геофизические поля и геохимия Земли</w:t>
            </w:r>
          </w:p>
        </w:tc>
        <w:tc>
          <w:tcPr>
            <w:tcW w:w="1559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0E7" w:rsidRPr="000160E7" w:rsidTr="00CB43BA">
        <w:trPr>
          <w:trHeight w:val="309"/>
        </w:trPr>
        <w:tc>
          <w:tcPr>
            <w:tcW w:w="500" w:type="dxa"/>
          </w:tcPr>
          <w:p w:rsidR="000160E7" w:rsidRPr="000160E7" w:rsidRDefault="000160E7" w:rsidP="000160E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160E7" w:rsidRPr="000160E7" w:rsidRDefault="000160E7" w:rsidP="00A525E2">
            <w:pPr>
              <w:pStyle w:val="21"/>
              <w:ind w:left="0"/>
              <w:jc w:val="left"/>
              <w:rPr>
                <w:sz w:val="24"/>
                <w:szCs w:val="24"/>
              </w:rPr>
            </w:pPr>
            <w:r w:rsidRPr="000160E7">
              <w:rPr>
                <w:sz w:val="24"/>
                <w:szCs w:val="24"/>
              </w:rPr>
              <w:t>Земная кора, ее строение и типы. Основные структурные элементы земной коры. Вещественный состав земной коры: химический состав, минеральный состав и петрографический состав.</w:t>
            </w:r>
          </w:p>
        </w:tc>
        <w:tc>
          <w:tcPr>
            <w:tcW w:w="1559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60E7" w:rsidRPr="000160E7" w:rsidTr="00CB43BA">
        <w:trPr>
          <w:trHeight w:val="272"/>
        </w:trPr>
        <w:tc>
          <w:tcPr>
            <w:tcW w:w="500" w:type="dxa"/>
          </w:tcPr>
          <w:p w:rsidR="000160E7" w:rsidRPr="000160E7" w:rsidRDefault="000160E7" w:rsidP="000160E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160E7" w:rsidRPr="000160E7" w:rsidRDefault="000160E7" w:rsidP="00A525E2">
            <w:pPr>
              <w:tabs>
                <w:tab w:val="left" w:pos="6180"/>
              </w:tabs>
              <w:rPr>
                <w:rFonts w:ascii="Times New Roman" w:hAnsi="Times New Roman"/>
                <w:sz w:val="24"/>
              </w:rPr>
            </w:pPr>
            <w:r w:rsidRPr="000160E7">
              <w:rPr>
                <w:rFonts w:ascii="Times New Roman" w:hAnsi="Times New Roman"/>
                <w:sz w:val="24"/>
              </w:rPr>
              <w:t>Геологическое летоисчисление. Основные этапы эволюции Земли. Методы определения относительного возраста горных пород. Методы определения абсолютного возраста горных пород. Геохронологическая шкала. Зарождение и развитие жизни на Земле.</w:t>
            </w:r>
          </w:p>
        </w:tc>
        <w:tc>
          <w:tcPr>
            <w:tcW w:w="1559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60E7" w:rsidRPr="000160E7" w:rsidTr="00CB43BA">
        <w:trPr>
          <w:trHeight w:val="277"/>
        </w:trPr>
        <w:tc>
          <w:tcPr>
            <w:tcW w:w="500" w:type="dxa"/>
          </w:tcPr>
          <w:p w:rsidR="000160E7" w:rsidRPr="000160E7" w:rsidRDefault="000160E7" w:rsidP="000160E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160E7" w:rsidRPr="000160E7" w:rsidRDefault="000160E7" w:rsidP="00A525E2">
            <w:pPr>
              <w:tabs>
                <w:tab w:val="left" w:pos="6180"/>
              </w:tabs>
              <w:rPr>
                <w:rFonts w:ascii="Times New Roman" w:hAnsi="Times New Roman"/>
                <w:sz w:val="24"/>
              </w:rPr>
            </w:pPr>
            <w:r w:rsidRPr="000160E7">
              <w:rPr>
                <w:rFonts w:ascii="Times New Roman" w:hAnsi="Times New Roman"/>
                <w:sz w:val="24"/>
              </w:rPr>
              <w:t>Геодинамические процессы. Взаимосвязь и взаимообусловленность эндогенных и экзогенных процессов. Магматизм и его виды. Интрузивный магматизм. Эффузивный магматизм. Типы и распространение вулканов. Магматические горные породы. Связь полезных ископаемых с магматизмом.</w:t>
            </w:r>
          </w:p>
        </w:tc>
        <w:tc>
          <w:tcPr>
            <w:tcW w:w="1559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60E7" w:rsidRPr="000160E7" w:rsidTr="00CB43BA">
        <w:trPr>
          <w:trHeight w:val="236"/>
        </w:trPr>
        <w:tc>
          <w:tcPr>
            <w:tcW w:w="500" w:type="dxa"/>
          </w:tcPr>
          <w:p w:rsidR="000160E7" w:rsidRPr="000160E7" w:rsidRDefault="000160E7" w:rsidP="000160E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0160E7" w:rsidRPr="000160E7" w:rsidRDefault="000160E7" w:rsidP="00A525E2">
            <w:pPr>
              <w:tabs>
                <w:tab w:val="left" w:pos="6180"/>
              </w:tabs>
              <w:rPr>
                <w:rFonts w:ascii="Times New Roman" w:hAnsi="Times New Roman"/>
                <w:sz w:val="24"/>
              </w:rPr>
            </w:pPr>
            <w:r w:rsidRPr="000160E7">
              <w:rPr>
                <w:rFonts w:ascii="Times New Roman" w:hAnsi="Times New Roman"/>
                <w:sz w:val="24"/>
              </w:rPr>
              <w:t>Геологическая работа экзогенных агентов. Выветривание, его агенты и виды. Физическое выветривание. Химическое выветривание. Продукты выветривания. Значение процессов выветривания. Денудация. Аккумуляция. Геологическая работа ветра (эоловая деятельность)</w:t>
            </w:r>
          </w:p>
        </w:tc>
        <w:tc>
          <w:tcPr>
            <w:tcW w:w="1559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60E7" w:rsidRPr="000160E7" w:rsidTr="00CB43BA">
        <w:trPr>
          <w:trHeight w:val="269"/>
        </w:trPr>
        <w:tc>
          <w:tcPr>
            <w:tcW w:w="500" w:type="dxa"/>
          </w:tcPr>
          <w:p w:rsidR="000160E7" w:rsidRPr="000160E7" w:rsidRDefault="000160E7" w:rsidP="000160E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0160E7" w:rsidRPr="000160E7" w:rsidRDefault="000160E7" w:rsidP="00A525E2">
            <w:pPr>
              <w:tabs>
                <w:tab w:val="left" w:pos="6180"/>
              </w:tabs>
              <w:rPr>
                <w:rFonts w:ascii="Times New Roman" w:hAnsi="Times New Roman"/>
                <w:sz w:val="24"/>
              </w:rPr>
            </w:pPr>
            <w:r w:rsidRPr="000160E7">
              <w:rPr>
                <w:rFonts w:ascii="Times New Roman" w:hAnsi="Times New Roman"/>
                <w:sz w:val="24"/>
              </w:rPr>
              <w:t>Геологическая деятельность поверхностных вод, озер, ледников. Ледниковые формы рельефа и отложения (морены). П</w:t>
            </w:r>
            <w:r w:rsidRPr="000160E7">
              <w:rPr>
                <w:rFonts w:ascii="Times New Roman" w:hAnsi="Times New Roman"/>
                <w:sz w:val="24"/>
                <w:lang w:val="kk-KZ"/>
              </w:rPr>
              <w:t>едиплен</w:t>
            </w:r>
            <w:r w:rsidRPr="000160E7">
              <w:rPr>
                <w:rFonts w:ascii="Times New Roman" w:hAnsi="Times New Roman"/>
                <w:sz w:val="24"/>
              </w:rPr>
              <w:t xml:space="preserve"> и пенеплен. Перехваты рек. Речные россыпи. Работа озер и болот.</w:t>
            </w:r>
          </w:p>
        </w:tc>
        <w:tc>
          <w:tcPr>
            <w:tcW w:w="1559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60E7" w:rsidRPr="000160E7" w:rsidTr="00CB43BA">
        <w:trPr>
          <w:trHeight w:val="230"/>
        </w:trPr>
        <w:tc>
          <w:tcPr>
            <w:tcW w:w="500" w:type="dxa"/>
          </w:tcPr>
          <w:p w:rsidR="000160E7" w:rsidRPr="000160E7" w:rsidRDefault="000160E7" w:rsidP="000160E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0160E7" w:rsidRPr="000160E7" w:rsidRDefault="000160E7" w:rsidP="00A525E2">
            <w:pPr>
              <w:shd w:val="clear" w:color="auto" w:fill="FFFFFF"/>
              <w:tabs>
                <w:tab w:val="left" w:pos="5424"/>
              </w:tabs>
              <w:rPr>
                <w:rFonts w:ascii="Times New Roman" w:hAnsi="Times New Roman"/>
                <w:sz w:val="24"/>
              </w:rPr>
            </w:pPr>
            <w:r w:rsidRPr="000160E7">
              <w:rPr>
                <w:rFonts w:ascii="Times New Roman" w:hAnsi="Times New Roman"/>
                <w:sz w:val="24"/>
              </w:rPr>
              <w:t xml:space="preserve">Перенос продуктов разрушения морских вод. Накопление и виды морских осадков. </w:t>
            </w:r>
          </w:p>
          <w:p w:rsidR="000160E7" w:rsidRPr="000160E7" w:rsidRDefault="000160E7" w:rsidP="00A525E2">
            <w:pPr>
              <w:tabs>
                <w:tab w:val="left" w:pos="6180"/>
              </w:tabs>
              <w:rPr>
                <w:rFonts w:ascii="Times New Roman" w:hAnsi="Times New Roman"/>
                <w:bCs/>
                <w:sz w:val="24"/>
              </w:rPr>
            </w:pPr>
            <w:r w:rsidRPr="000160E7">
              <w:rPr>
                <w:rFonts w:ascii="Times New Roman" w:hAnsi="Times New Roman"/>
                <w:sz w:val="24"/>
              </w:rPr>
              <w:t xml:space="preserve">Формирование и классификация осадочных горных пород. Стадии литогенеза: диагенез, катагенез и метагенез. </w:t>
            </w:r>
          </w:p>
        </w:tc>
        <w:tc>
          <w:tcPr>
            <w:tcW w:w="1559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60E7" w:rsidRPr="000160E7" w:rsidTr="00CB43BA">
        <w:trPr>
          <w:trHeight w:val="375"/>
        </w:trPr>
        <w:tc>
          <w:tcPr>
            <w:tcW w:w="500" w:type="dxa"/>
          </w:tcPr>
          <w:p w:rsidR="000160E7" w:rsidRPr="000160E7" w:rsidRDefault="000160E7" w:rsidP="000160E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0160E7" w:rsidRPr="000160E7" w:rsidRDefault="000160E7" w:rsidP="00A525E2">
            <w:pPr>
              <w:tabs>
                <w:tab w:val="left" w:pos="6180"/>
              </w:tabs>
              <w:rPr>
                <w:rFonts w:ascii="Times New Roman" w:hAnsi="Times New Roman"/>
                <w:bCs/>
                <w:sz w:val="24"/>
              </w:rPr>
            </w:pPr>
            <w:r w:rsidRPr="000160E7">
              <w:rPr>
                <w:rFonts w:ascii="Times New Roman" w:hAnsi="Times New Roman"/>
                <w:sz w:val="24"/>
              </w:rPr>
              <w:t>Геологическая деятельность подземных вод. Виды воды в горных породах. Коллекторские свойства горных пород. Происхождение и состав подземных вод. Условия залегания подземных вод. Воды нефтяных и рудных месторождений. Карстовые и суффозионные процессы. Оползни и обвалы. Грязевой вулканизм</w:t>
            </w:r>
          </w:p>
        </w:tc>
        <w:tc>
          <w:tcPr>
            <w:tcW w:w="1559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60E7" w:rsidRPr="000160E7" w:rsidTr="00CB43BA">
        <w:trPr>
          <w:trHeight w:val="375"/>
        </w:trPr>
        <w:tc>
          <w:tcPr>
            <w:tcW w:w="500" w:type="dxa"/>
          </w:tcPr>
          <w:p w:rsidR="000160E7" w:rsidRPr="000160E7" w:rsidRDefault="000160E7" w:rsidP="000160E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</w:tcPr>
          <w:p w:rsidR="000160E7" w:rsidRPr="000160E7" w:rsidRDefault="000160E7" w:rsidP="00A525E2">
            <w:pPr>
              <w:rPr>
                <w:rFonts w:ascii="Times New Roman" w:hAnsi="Times New Roman"/>
                <w:sz w:val="24"/>
              </w:rPr>
            </w:pPr>
            <w:r w:rsidRPr="000160E7">
              <w:rPr>
                <w:rFonts w:ascii="Times New Roman" w:hAnsi="Times New Roman"/>
                <w:sz w:val="24"/>
              </w:rPr>
              <w:t>Метаморфизм. Факторы метаморфизма. Типы, виды и условия проявления метаморфизма. Метаморфические горные породы и связанные с ними полезные ископаемые.</w:t>
            </w:r>
          </w:p>
          <w:p w:rsidR="000160E7" w:rsidRPr="000160E7" w:rsidRDefault="000160E7" w:rsidP="00A525E2">
            <w:pPr>
              <w:tabs>
                <w:tab w:val="left" w:pos="6180"/>
              </w:tabs>
              <w:rPr>
                <w:rFonts w:ascii="Times New Roman" w:hAnsi="Times New Roman"/>
                <w:bCs/>
                <w:sz w:val="24"/>
              </w:rPr>
            </w:pPr>
            <w:r w:rsidRPr="000160E7">
              <w:rPr>
                <w:rFonts w:ascii="Times New Roman" w:hAnsi="Times New Roman"/>
                <w:sz w:val="24"/>
              </w:rPr>
              <w:t>Ксеногенные процессы. Образование ксеногенных структур. Строение импактных кратеров. Шок-метаморфизм. Роль ксеногенных процессов в истории Земли</w:t>
            </w:r>
          </w:p>
        </w:tc>
        <w:tc>
          <w:tcPr>
            <w:tcW w:w="1559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60E7" w:rsidRPr="000160E7" w:rsidTr="00CB43BA">
        <w:trPr>
          <w:trHeight w:val="375"/>
        </w:trPr>
        <w:tc>
          <w:tcPr>
            <w:tcW w:w="500" w:type="dxa"/>
          </w:tcPr>
          <w:p w:rsidR="000160E7" w:rsidRPr="000160E7" w:rsidRDefault="000160E7" w:rsidP="000160E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237" w:type="dxa"/>
          </w:tcPr>
          <w:p w:rsidR="000160E7" w:rsidRPr="000160E7" w:rsidRDefault="000160E7" w:rsidP="00A525E2">
            <w:pPr>
              <w:pStyle w:val="3"/>
              <w:spacing w:after="0"/>
              <w:ind w:left="0"/>
              <w:rPr>
                <w:iCs/>
                <w:sz w:val="24"/>
                <w:szCs w:val="24"/>
              </w:rPr>
            </w:pPr>
            <w:r w:rsidRPr="000160E7">
              <w:rPr>
                <w:sz w:val="24"/>
                <w:szCs w:val="24"/>
              </w:rPr>
              <w:t>Предмет стратиграфии. Принципы стратиграфии. Понятия о фациях и формациях.</w:t>
            </w:r>
          </w:p>
        </w:tc>
        <w:tc>
          <w:tcPr>
            <w:tcW w:w="1559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60E7" w:rsidRPr="000160E7" w:rsidTr="00CB43BA">
        <w:trPr>
          <w:trHeight w:val="375"/>
        </w:trPr>
        <w:tc>
          <w:tcPr>
            <w:tcW w:w="500" w:type="dxa"/>
          </w:tcPr>
          <w:p w:rsidR="000160E7" w:rsidRPr="000160E7" w:rsidRDefault="000160E7" w:rsidP="000160E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</w:tcPr>
          <w:p w:rsidR="000160E7" w:rsidRPr="0014038C" w:rsidRDefault="000160E7" w:rsidP="00A525E2">
            <w:pPr>
              <w:pStyle w:val="3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0160E7">
              <w:rPr>
                <w:sz w:val="24"/>
                <w:szCs w:val="24"/>
              </w:rPr>
              <w:t>Методы стратиграфии. Хроностратиграфическая шкала</w:t>
            </w:r>
            <w:r w:rsidR="0014038C">
              <w:rPr>
                <w:sz w:val="24"/>
                <w:szCs w:val="24"/>
                <w:lang w:val="ru-RU"/>
              </w:rPr>
              <w:t>. Основы палеонтологии.</w:t>
            </w:r>
          </w:p>
        </w:tc>
        <w:tc>
          <w:tcPr>
            <w:tcW w:w="1559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60E7" w:rsidRPr="000160E7" w:rsidTr="00CB43BA">
        <w:trPr>
          <w:trHeight w:val="375"/>
        </w:trPr>
        <w:tc>
          <w:tcPr>
            <w:tcW w:w="500" w:type="dxa"/>
          </w:tcPr>
          <w:p w:rsidR="000160E7" w:rsidRPr="0014038C" w:rsidRDefault="000160E7" w:rsidP="000160E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3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0160E7" w:rsidRPr="000160E7" w:rsidRDefault="000160E7" w:rsidP="00A525E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160E7">
              <w:rPr>
                <w:sz w:val="24"/>
                <w:szCs w:val="24"/>
              </w:rPr>
              <w:t>Докембрийская история Земли</w:t>
            </w:r>
          </w:p>
        </w:tc>
        <w:tc>
          <w:tcPr>
            <w:tcW w:w="1559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0E7" w:rsidRPr="000160E7" w:rsidTr="00CB43BA">
        <w:trPr>
          <w:trHeight w:val="375"/>
        </w:trPr>
        <w:tc>
          <w:tcPr>
            <w:tcW w:w="500" w:type="dxa"/>
          </w:tcPr>
          <w:p w:rsidR="000160E7" w:rsidRPr="0014038C" w:rsidRDefault="000160E7" w:rsidP="000160E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3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0160E7" w:rsidRPr="000160E7" w:rsidRDefault="000160E7" w:rsidP="00A525E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160E7">
              <w:rPr>
                <w:sz w:val="24"/>
                <w:szCs w:val="24"/>
              </w:rPr>
              <w:t>История развития Земли в палеозое</w:t>
            </w:r>
          </w:p>
        </w:tc>
        <w:tc>
          <w:tcPr>
            <w:tcW w:w="1559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0E7" w:rsidRPr="000160E7" w:rsidTr="00CB43BA">
        <w:trPr>
          <w:trHeight w:val="375"/>
        </w:trPr>
        <w:tc>
          <w:tcPr>
            <w:tcW w:w="500" w:type="dxa"/>
          </w:tcPr>
          <w:p w:rsidR="000160E7" w:rsidRPr="0014038C" w:rsidRDefault="000160E7" w:rsidP="000160E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3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0160E7" w:rsidRPr="000160E7" w:rsidRDefault="000160E7" w:rsidP="00A525E2">
            <w:pPr>
              <w:rPr>
                <w:rFonts w:ascii="Times New Roman" w:hAnsi="Times New Roman"/>
                <w:sz w:val="24"/>
              </w:rPr>
            </w:pPr>
            <w:r w:rsidRPr="000160E7">
              <w:rPr>
                <w:rFonts w:ascii="Times New Roman" w:hAnsi="Times New Roman"/>
                <w:sz w:val="24"/>
              </w:rPr>
              <w:t>История развития Земли в мезозое</w:t>
            </w:r>
          </w:p>
        </w:tc>
        <w:tc>
          <w:tcPr>
            <w:tcW w:w="1559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0E7" w:rsidRPr="000160E7" w:rsidTr="00CB43BA">
        <w:trPr>
          <w:trHeight w:val="375"/>
        </w:trPr>
        <w:tc>
          <w:tcPr>
            <w:tcW w:w="500" w:type="dxa"/>
          </w:tcPr>
          <w:p w:rsidR="000160E7" w:rsidRPr="0014038C" w:rsidRDefault="000160E7" w:rsidP="000160E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3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0160E7" w:rsidRPr="000160E7" w:rsidRDefault="000160E7" w:rsidP="00A525E2">
            <w:pPr>
              <w:rPr>
                <w:rFonts w:ascii="Times New Roman" w:hAnsi="Times New Roman"/>
                <w:sz w:val="24"/>
              </w:rPr>
            </w:pPr>
            <w:r w:rsidRPr="000160E7">
              <w:rPr>
                <w:rFonts w:ascii="Times New Roman" w:hAnsi="Times New Roman"/>
                <w:sz w:val="24"/>
              </w:rPr>
              <w:t>История развития Земли в кайнозое</w:t>
            </w:r>
          </w:p>
        </w:tc>
        <w:tc>
          <w:tcPr>
            <w:tcW w:w="1559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160E7" w:rsidRPr="000160E7" w:rsidRDefault="000160E7" w:rsidP="000160E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0E7" w:rsidRPr="000160E7" w:rsidTr="004842CE">
        <w:tc>
          <w:tcPr>
            <w:tcW w:w="6737" w:type="dxa"/>
            <w:gridSpan w:val="2"/>
          </w:tcPr>
          <w:p w:rsidR="000160E7" w:rsidRPr="007D2A77" w:rsidRDefault="007D2A77" w:rsidP="000160E7">
            <w:pPr>
              <w:pStyle w:val="1"/>
              <w:rPr>
                <w:sz w:val="24"/>
                <w:szCs w:val="24"/>
                <w:lang w:val="kk-KZ"/>
              </w:rPr>
            </w:pPr>
            <w:r w:rsidRPr="007D2A77">
              <w:rPr>
                <w:b/>
                <w:sz w:val="24"/>
                <w:szCs w:val="24"/>
              </w:rPr>
              <w:t>Количество заданий одного варианта теста</w:t>
            </w:r>
            <w:r w:rsidRPr="007D2A77">
              <w:rPr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693" w:type="dxa"/>
            <w:gridSpan w:val="2"/>
          </w:tcPr>
          <w:p w:rsidR="000160E7" w:rsidRPr="000160E7" w:rsidRDefault="000160E7" w:rsidP="00D0255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E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1D00D5" w:rsidRDefault="001D00D5" w:rsidP="00671A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71A25" w:rsidRPr="00B61F5B" w:rsidRDefault="00671A25" w:rsidP="00671A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71A25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671A25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0160E7" w:rsidRDefault="000160E7" w:rsidP="0001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Тестовые задания основаны на знании и умении студентов следующих концепций:</w:t>
      </w:r>
    </w:p>
    <w:p w:rsidR="000160E7" w:rsidRDefault="000160E7" w:rsidP="00A87B1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1B5">
        <w:rPr>
          <w:rFonts w:ascii="Times New Roman" w:hAnsi="Times New Roman" w:cs="Times New Roman"/>
          <w:sz w:val="28"/>
          <w:szCs w:val="28"/>
          <w:lang w:val="kk-KZ"/>
        </w:rPr>
        <w:t>внутреннее строение Земли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933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60E7" w:rsidRDefault="000160E7" w:rsidP="00A87B1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1B5">
        <w:rPr>
          <w:rFonts w:ascii="Times New Roman" w:hAnsi="Times New Roman" w:cs="Times New Roman"/>
          <w:sz w:val="28"/>
          <w:szCs w:val="28"/>
          <w:lang w:val="kk-KZ"/>
        </w:rPr>
        <w:t>геологическую деятельность главных факторов ее внешней и внутренней динамики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933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60E7" w:rsidRDefault="000160E7" w:rsidP="00A87B1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1B5">
        <w:rPr>
          <w:rFonts w:ascii="Times New Roman" w:hAnsi="Times New Roman" w:cs="Times New Roman"/>
          <w:sz w:val="28"/>
          <w:szCs w:val="28"/>
          <w:lang w:val="kk-KZ"/>
        </w:rPr>
        <w:t>формы залегания горных пород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160E7" w:rsidRDefault="000160E7" w:rsidP="00A87B1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1B5">
        <w:rPr>
          <w:rFonts w:ascii="Times New Roman" w:hAnsi="Times New Roman" w:cs="Times New Roman"/>
          <w:sz w:val="28"/>
          <w:szCs w:val="28"/>
          <w:lang w:val="kk-KZ"/>
        </w:rPr>
        <w:t>тектонические движения и методы их изучения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933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60E7" w:rsidRDefault="000160E7" w:rsidP="00A87B1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1B5">
        <w:rPr>
          <w:rFonts w:ascii="Times New Roman" w:hAnsi="Times New Roman" w:cs="Times New Roman"/>
          <w:sz w:val="28"/>
          <w:szCs w:val="28"/>
          <w:lang w:val="kk-KZ"/>
        </w:rPr>
        <w:t>типы структур тектоно- и литосферы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933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60E7" w:rsidRDefault="000160E7" w:rsidP="00A87B1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1B5">
        <w:rPr>
          <w:rFonts w:ascii="Times New Roman" w:hAnsi="Times New Roman" w:cs="Times New Roman"/>
          <w:sz w:val="28"/>
          <w:szCs w:val="28"/>
          <w:lang w:val="kk-KZ"/>
        </w:rPr>
        <w:t>историю развития Вселенной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160E7" w:rsidRDefault="000160E7" w:rsidP="00A87B1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1B5">
        <w:rPr>
          <w:rFonts w:ascii="Times New Roman" w:hAnsi="Times New Roman" w:cs="Times New Roman"/>
          <w:sz w:val="28"/>
          <w:szCs w:val="28"/>
          <w:lang w:val="kk-KZ"/>
        </w:rPr>
        <w:t>восстанавливать историю развития неорганической и органической природы Земли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933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60E7" w:rsidRDefault="000160E7" w:rsidP="00A87B1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9331B5">
        <w:rPr>
          <w:rFonts w:ascii="Times New Roman" w:hAnsi="Times New Roman" w:cs="Times New Roman"/>
          <w:sz w:val="28"/>
          <w:szCs w:val="28"/>
          <w:lang w:val="kk-KZ"/>
        </w:rPr>
        <w:t>пределять природу происхождения горной породы.</w:t>
      </w:r>
    </w:p>
    <w:p w:rsidR="004837A9" w:rsidRPr="00B61F5B" w:rsidRDefault="004837A9" w:rsidP="004837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</w:t>
      </w:r>
      <w:r w:rsidR="001D00D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Среднее время выполнение задания:</w:t>
      </w:r>
    </w:p>
    <w:p w:rsidR="004837A9" w:rsidRPr="00B61F5B" w:rsidRDefault="004837A9" w:rsidP="004837A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:rsidR="004837A9" w:rsidRPr="00B61F5B" w:rsidRDefault="004837A9" w:rsidP="004837A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lastRenderedPageBreak/>
        <w:t>Общее время теста составляет 60 минут</w:t>
      </w:r>
    </w:p>
    <w:p w:rsidR="004837A9" w:rsidRPr="00B61F5B" w:rsidRDefault="004837A9" w:rsidP="004837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:rsidR="004837A9" w:rsidRPr="00B61F5B" w:rsidRDefault="004837A9" w:rsidP="004837A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:rsidR="004837A9" w:rsidRPr="00B61F5B" w:rsidRDefault="004837A9" w:rsidP="004837A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4837A9" w:rsidRPr="00B61F5B" w:rsidRDefault="004837A9" w:rsidP="004837A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:rsidR="004837A9" w:rsidRPr="00B61F5B" w:rsidRDefault="004837A9" w:rsidP="004837A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:rsidR="004837A9" w:rsidRPr="00B61F5B" w:rsidRDefault="004837A9" w:rsidP="004837A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:rsidR="004837A9" w:rsidRPr="00B61F5B" w:rsidRDefault="004837A9" w:rsidP="004837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4837A9" w:rsidRPr="00B61F5B" w:rsidRDefault="004837A9" w:rsidP="004837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:rsidR="004837A9" w:rsidRPr="00B61F5B" w:rsidRDefault="004837A9" w:rsidP="004837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4837A9" w:rsidRPr="00520D09" w:rsidRDefault="004837A9" w:rsidP="00520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4C2">
        <w:rPr>
          <w:rFonts w:ascii="Times New Roman" w:hAnsi="Times New Roman" w:cs="Times New Roman"/>
          <w:sz w:val="28"/>
          <w:szCs w:val="28"/>
        </w:rPr>
        <w:t xml:space="preserve">При выборе правильного ответа </w:t>
      </w:r>
      <w:r>
        <w:rPr>
          <w:rFonts w:ascii="Times New Roman" w:hAnsi="Times New Roman" w:cs="Times New Roman"/>
          <w:sz w:val="28"/>
          <w:szCs w:val="28"/>
        </w:rPr>
        <w:t xml:space="preserve">поступающему </w:t>
      </w:r>
      <w:r w:rsidRPr="00C264C2">
        <w:rPr>
          <w:rFonts w:ascii="Times New Roman" w:hAnsi="Times New Roman" w:cs="Times New Roman"/>
          <w:sz w:val="28"/>
          <w:szCs w:val="28"/>
        </w:rPr>
        <w:t xml:space="preserve"> присуждается 1 (один) балл, в остальных случаях – 0 (ноль) баллов.</w:t>
      </w:r>
    </w:p>
    <w:p w:rsidR="004837A9" w:rsidRDefault="004837A9" w:rsidP="004837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DF0E14" w:rsidRPr="00511E45" w:rsidRDefault="006551F6" w:rsidP="00016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E4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160E7" w:rsidRPr="00511E45">
        <w:rPr>
          <w:rFonts w:ascii="Times New Roman" w:hAnsi="Times New Roman" w:cs="Times New Roman"/>
          <w:sz w:val="28"/>
          <w:szCs w:val="28"/>
        </w:rPr>
        <w:t xml:space="preserve"> Байбатша А.Б. Общая геология</w:t>
      </w:r>
      <w:r w:rsidR="0014038C">
        <w:rPr>
          <w:rFonts w:ascii="Times New Roman" w:hAnsi="Times New Roman" w:cs="Times New Roman"/>
          <w:sz w:val="28"/>
          <w:szCs w:val="28"/>
        </w:rPr>
        <w:t xml:space="preserve"> (Динамика Земли)</w:t>
      </w:r>
      <w:r w:rsidR="000160E7" w:rsidRPr="00511E45">
        <w:rPr>
          <w:rFonts w:ascii="Times New Roman" w:hAnsi="Times New Roman" w:cs="Times New Roman"/>
          <w:sz w:val="28"/>
          <w:szCs w:val="28"/>
        </w:rPr>
        <w:t>. Алматы, «</w:t>
      </w:r>
      <w:r w:rsidR="0014038C">
        <w:rPr>
          <w:rFonts w:ascii="Times New Roman" w:hAnsi="Times New Roman" w:cs="Times New Roman"/>
          <w:sz w:val="28"/>
          <w:szCs w:val="28"/>
          <w:lang w:val="kk-KZ"/>
        </w:rPr>
        <w:t>КазНТУ</w:t>
      </w:r>
      <w:r w:rsidR="000160E7" w:rsidRPr="00511E45">
        <w:rPr>
          <w:rFonts w:ascii="Times New Roman" w:hAnsi="Times New Roman" w:cs="Times New Roman"/>
          <w:sz w:val="28"/>
          <w:szCs w:val="28"/>
        </w:rPr>
        <w:t>»</w:t>
      </w:r>
      <w:r w:rsidR="000160E7" w:rsidRPr="00511E45">
        <w:rPr>
          <w:rFonts w:ascii="Times New Roman" w:hAnsi="Times New Roman" w:cs="Times New Roman"/>
          <w:sz w:val="28"/>
          <w:szCs w:val="28"/>
          <w:lang w:val="kk-KZ"/>
        </w:rPr>
        <w:t>, 20</w:t>
      </w:r>
      <w:r w:rsidR="0014038C">
        <w:rPr>
          <w:rFonts w:ascii="Times New Roman" w:hAnsi="Times New Roman" w:cs="Times New Roman"/>
          <w:sz w:val="28"/>
          <w:szCs w:val="28"/>
        </w:rPr>
        <w:t>15</w:t>
      </w:r>
      <w:r w:rsidR="0014038C">
        <w:rPr>
          <w:rFonts w:ascii="Times New Roman" w:hAnsi="Times New Roman" w:cs="Times New Roman"/>
          <w:sz w:val="28"/>
          <w:szCs w:val="28"/>
          <w:lang w:val="kk-KZ"/>
        </w:rPr>
        <w:t xml:space="preserve"> – 483</w:t>
      </w:r>
      <w:r w:rsidR="000160E7" w:rsidRPr="00511E45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:rsidR="006551F6" w:rsidRPr="00511E45" w:rsidRDefault="006551F6" w:rsidP="00016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E4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160E7" w:rsidRPr="00511E45">
        <w:rPr>
          <w:rFonts w:ascii="Times New Roman" w:hAnsi="Times New Roman" w:cs="Times New Roman"/>
          <w:sz w:val="28"/>
          <w:szCs w:val="28"/>
        </w:rPr>
        <w:t xml:space="preserve"> Короновский Н.В. Общая геология. </w:t>
      </w:r>
      <w:r w:rsidR="000160E7" w:rsidRPr="00511E45">
        <w:rPr>
          <w:rFonts w:ascii="Times New Roman" w:hAnsi="Times New Roman" w:cs="Times New Roman"/>
          <w:sz w:val="28"/>
          <w:szCs w:val="28"/>
        </w:rPr>
        <w:noBreakHyphen/>
        <w:t xml:space="preserve"> М., 2006.</w:t>
      </w:r>
    </w:p>
    <w:p w:rsidR="006551F6" w:rsidRPr="00511E45" w:rsidRDefault="006551F6" w:rsidP="0001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4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160E7" w:rsidRPr="00511E45">
        <w:rPr>
          <w:rFonts w:ascii="Times New Roman" w:hAnsi="Times New Roman" w:cs="Times New Roman"/>
          <w:sz w:val="28"/>
          <w:szCs w:val="28"/>
        </w:rPr>
        <w:t xml:space="preserve"> Мильничук В.С., Арабаджи М.С. Общая геология. </w:t>
      </w:r>
      <w:r w:rsidR="000160E7" w:rsidRPr="00511E45">
        <w:rPr>
          <w:rFonts w:ascii="Times New Roman" w:hAnsi="Times New Roman" w:cs="Times New Roman"/>
          <w:sz w:val="28"/>
          <w:szCs w:val="28"/>
        </w:rPr>
        <w:noBreakHyphen/>
        <w:t xml:space="preserve"> М.: Недра, 1989.</w:t>
      </w:r>
    </w:p>
    <w:p w:rsidR="000160E7" w:rsidRPr="00511E45" w:rsidRDefault="000160E7" w:rsidP="0001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45">
        <w:rPr>
          <w:rFonts w:ascii="Times New Roman" w:hAnsi="Times New Roman" w:cs="Times New Roman"/>
          <w:b/>
          <w:sz w:val="28"/>
          <w:szCs w:val="28"/>
        </w:rPr>
        <w:t>4.</w:t>
      </w:r>
      <w:r w:rsidRPr="00511E45">
        <w:rPr>
          <w:rFonts w:ascii="Times New Roman" w:hAnsi="Times New Roman" w:cs="Times New Roman"/>
          <w:sz w:val="28"/>
          <w:szCs w:val="28"/>
        </w:rPr>
        <w:t xml:space="preserve"> Общая геология./Под. ред. проф. А.К. Соколовского. </w:t>
      </w:r>
      <w:r w:rsidRPr="00511E45">
        <w:rPr>
          <w:rFonts w:ascii="Times New Roman" w:hAnsi="Times New Roman" w:cs="Times New Roman"/>
          <w:sz w:val="28"/>
          <w:szCs w:val="28"/>
        </w:rPr>
        <w:noBreakHyphen/>
        <w:t xml:space="preserve"> М., КДУ, 2006. 448 с.</w:t>
      </w:r>
    </w:p>
    <w:p w:rsidR="000160E7" w:rsidRPr="00511E45" w:rsidRDefault="00511E45" w:rsidP="00016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E45">
        <w:rPr>
          <w:rFonts w:ascii="Times New Roman" w:hAnsi="Times New Roman" w:cs="Times New Roman"/>
          <w:b/>
          <w:sz w:val="28"/>
          <w:szCs w:val="28"/>
        </w:rPr>
        <w:t>5.</w:t>
      </w:r>
      <w:r w:rsidRPr="00511E45">
        <w:rPr>
          <w:rFonts w:ascii="Times New Roman" w:hAnsi="Times New Roman" w:cs="Times New Roman"/>
          <w:sz w:val="28"/>
          <w:szCs w:val="28"/>
        </w:rPr>
        <w:t xml:space="preserve"> </w:t>
      </w:r>
      <w:r w:rsidR="000160E7" w:rsidRPr="00511E45">
        <w:rPr>
          <w:rFonts w:ascii="Times New Roman" w:hAnsi="Times New Roman" w:cs="Times New Roman"/>
          <w:sz w:val="28"/>
          <w:szCs w:val="28"/>
        </w:rPr>
        <w:t>Хаин</w:t>
      </w:r>
      <w:r w:rsidRPr="00511E45">
        <w:rPr>
          <w:rFonts w:ascii="Times New Roman" w:hAnsi="Times New Roman" w:cs="Times New Roman"/>
          <w:sz w:val="28"/>
          <w:szCs w:val="28"/>
        </w:rPr>
        <w:t xml:space="preserve"> В.Е.</w:t>
      </w:r>
      <w:r w:rsidR="000160E7" w:rsidRPr="00511E45">
        <w:rPr>
          <w:rFonts w:ascii="Times New Roman" w:hAnsi="Times New Roman" w:cs="Times New Roman"/>
          <w:sz w:val="28"/>
          <w:szCs w:val="28"/>
        </w:rPr>
        <w:t>, Короновский</w:t>
      </w:r>
      <w:r w:rsidRPr="00511E45">
        <w:rPr>
          <w:rFonts w:ascii="Times New Roman" w:hAnsi="Times New Roman" w:cs="Times New Roman"/>
          <w:sz w:val="28"/>
          <w:szCs w:val="28"/>
        </w:rPr>
        <w:t xml:space="preserve"> Н.В.</w:t>
      </w:r>
      <w:r w:rsidR="000160E7" w:rsidRPr="00511E45">
        <w:rPr>
          <w:rFonts w:ascii="Times New Roman" w:hAnsi="Times New Roman" w:cs="Times New Roman"/>
          <w:sz w:val="28"/>
          <w:szCs w:val="28"/>
        </w:rPr>
        <w:t xml:space="preserve">, Ясаманов </w:t>
      </w:r>
      <w:r w:rsidRPr="00511E45">
        <w:rPr>
          <w:rFonts w:ascii="Times New Roman" w:hAnsi="Times New Roman" w:cs="Times New Roman"/>
          <w:sz w:val="28"/>
          <w:szCs w:val="28"/>
        </w:rPr>
        <w:t xml:space="preserve">Н.А. </w:t>
      </w:r>
      <w:r w:rsidR="000160E7" w:rsidRPr="00511E45">
        <w:rPr>
          <w:rFonts w:ascii="Times New Roman" w:hAnsi="Times New Roman" w:cs="Times New Roman"/>
          <w:sz w:val="28"/>
          <w:szCs w:val="28"/>
        </w:rPr>
        <w:t>Историческая геология. М.:МГУ,1997.448 с.</w:t>
      </w:r>
    </w:p>
    <w:p w:rsidR="00DF0E14" w:rsidRDefault="00511E45" w:rsidP="00520D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551F6" w:rsidRPr="00511E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60E7" w:rsidRPr="00511E45">
        <w:rPr>
          <w:rFonts w:ascii="Times New Roman" w:hAnsi="Times New Roman" w:cs="Times New Roman"/>
          <w:sz w:val="28"/>
          <w:szCs w:val="28"/>
        </w:rPr>
        <w:t xml:space="preserve"> </w:t>
      </w:r>
      <w:r w:rsidR="000160E7" w:rsidRPr="00511E45">
        <w:rPr>
          <w:rFonts w:ascii="Times New Roman" w:hAnsi="Times New Roman" w:cs="Times New Roman"/>
          <w:bCs/>
          <w:sz w:val="28"/>
          <w:szCs w:val="28"/>
        </w:rPr>
        <w:t>Короновский Н.В., Ясаманов Н.А. Геология М.: Изд. «Академия», 2005.–448.</w:t>
      </w:r>
    </w:p>
    <w:p w:rsidR="00520D09" w:rsidRPr="00520D09" w:rsidRDefault="00520D09" w:rsidP="00520D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520D09" w:rsidRPr="0052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37FD"/>
    <w:multiLevelType w:val="hybridMultilevel"/>
    <w:tmpl w:val="4782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D28C3"/>
    <w:multiLevelType w:val="hybridMultilevel"/>
    <w:tmpl w:val="DEB4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F3F6B"/>
    <w:multiLevelType w:val="hybridMultilevel"/>
    <w:tmpl w:val="7ECA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160E7"/>
    <w:rsid w:val="00051C82"/>
    <w:rsid w:val="001007B5"/>
    <w:rsid w:val="001025CE"/>
    <w:rsid w:val="00104BC6"/>
    <w:rsid w:val="0014038C"/>
    <w:rsid w:val="001D00D5"/>
    <w:rsid w:val="001E5CBD"/>
    <w:rsid w:val="00235B2D"/>
    <w:rsid w:val="00244C36"/>
    <w:rsid w:val="002606D0"/>
    <w:rsid w:val="00263701"/>
    <w:rsid w:val="00272E95"/>
    <w:rsid w:val="00273F60"/>
    <w:rsid w:val="0032131D"/>
    <w:rsid w:val="00334B1C"/>
    <w:rsid w:val="00390543"/>
    <w:rsid w:val="00416D6E"/>
    <w:rsid w:val="00442973"/>
    <w:rsid w:val="00480956"/>
    <w:rsid w:val="004837A9"/>
    <w:rsid w:val="004B2BA1"/>
    <w:rsid w:val="004C6215"/>
    <w:rsid w:val="004D59BA"/>
    <w:rsid w:val="00511E45"/>
    <w:rsid w:val="00520D09"/>
    <w:rsid w:val="0052514E"/>
    <w:rsid w:val="005C6B8B"/>
    <w:rsid w:val="0064273C"/>
    <w:rsid w:val="006551F6"/>
    <w:rsid w:val="00660688"/>
    <w:rsid w:val="00660A51"/>
    <w:rsid w:val="00662B9C"/>
    <w:rsid w:val="00671A25"/>
    <w:rsid w:val="006B0B74"/>
    <w:rsid w:val="007026DE"/>
    <w:rsid w:val="00735AF5"/>
    <w:rsid w:val="00761CE9"/>
    <w:rsid w:val="007728AD"/>
    <w:rsid w:val="00785891"/>
    <w:rsid w:val="007D2A77"/>
    <w:rsid w:val="00806743"/>
    <w:rsid w:val="00813BBC"/>
    <w:rsid w:val="00871F1F"/>
    <w:rsid w:val="008D4A40"/>
    <w:rsid w:val="009935F5"/>
    <w:rsid w:val="0099483B"/>
    <w:rsid w:val="00A52570"/>
    <w:rsid w:val="00A525E2"/>
    <w:rsid w:val="00A61380"/>
    <w:rsid w:val="00A6619E"/>
    <w:rsid w:val="00A87B16"/>
    <w:rsid w:val="00A95B03"/>
    <w:rsid w:val="00B10DF0"/>
    <w:rsid w:val="00B16184"/>
    <w:rsid w:val="00B25A73"/>
    <w:rsid w:val="00B70FB5"/>
    <w:rsid w:val="00B829E6"/>
    <w:rsid w:val="00B9305A"/>
    <w:rsid w:val="00BF047C"/>
    <w:rsid w:val="00C264C2"/>
    <w:rsid w:val="00C279F8"/>
    <w:rsid w:val="00C37EAE"/>
    <w:rsid w:val="00CB43BA"/>
    <w:rsid w:val="00CD0639"/>
    <w:rsid w:val="00D0255A"/>
    <w:rsid w:val="00DE39AF"/>
    <w:rsid w:val="00DF0E14"/>
    <w:rsid w:val="00E83F62"/>
    <w:rsid w:val="00EA25A1"/>
    <w:rsid w:val="00EB2022"/>
    <w:rsid w:val="00F1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0160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160E7"/>
  </w:style>
  <w:style w:type="table" w:customStyle="1" w:styleId="11">
    <w:name w:val="Сетка таблицы1"/>
    <w:basedOn w:val="a1"/>
    <w:uiPriority w:val="59"/>
    <w:rsid w:val="00E83F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0160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160E7"/>
  </w:style>
  <w:style w:type="table" w:customStyle="1" w:styleId="11">
    <w:name w:val="Сетка таблицы1"/>
    <w:basedOn w:val="a1"/>
    <w:uiPriority w:val="59"/>
    <w:rsid w:val="00E83F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Ақнұр Құмаева</cp:lastModifiedBy>
  <cp:revision>35</cp:revision>
  <cp:lastPrinted>2019-04-23T06:02:00Z</cp:lastPrinted>
  <dcterms:created xsi:type="dcterms:W3CDTF">2018-11-28T03:12:00Z</dcterms:created>
  <dcterms:modified xsi:type="dcterms:W3CDTF">2024-05-31T04:52:00Z</dcterms:modified>
</cp:coreProperties>
</file>