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5A" w:rsidRPr="0069380B" w:rsidRDefault="00B9305A" w:rsidP="009237A2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caps/>
          <w:sz w:val="28"/>
          <w:szCs w:val="28"/>
          <w:lang w:val="kk-KZ"/>
        </w:rPr>
        <w:t>спецификация ТЕСТА</w:t>
      </w:r>
    </w:p>
    <w:p w:rsidR="00B9305A" w:rsidRPr="0069380B" w:rsidRDefault="00761CE9" w:rsidP="00923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п</w:t>
      </w:r>
      <w:r w:rsidR="00B9305A" w:rsidRPr="0069380B">
        <w:rPr>
          <w:rFonts w:ascii="Times New Roman" w:hAnsi="Times New Roman"/>
          <w:b/>
          <w:sz w:val="28"/>
          <w:szCs w:val="28"/>
          <w:lang w:val="kk-KZ"/>
        </w:rPr>
        <w:t>о дисциплине  «</w:t>
      </w:r>
      <w:r w:rsidR="00F421C6" w:rsidRPr="00F421C6">
        <w:rPr>
          <w:rFonts w:ascii="Times New Roman" w:hAnsi="Times New Roman"/>
          <w:b/>
          <w:sz w:val="28"/>
          <w:szCs w:val="28"/>
          <w:lang w:val="kk-KZ"/>
        </w:rPr>
        <w:t>Патология животных</w:t>
      </w:r>
      <w:r w:rsidR="00B9305A" w:rsidRPr="0069380B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761CE9" w:rsidRPr="0069380B" w:rsidRDefault="00761CE9" w:rsidP="00923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комплексного тестирования в магистратуру</w:t>
      </w:r>
    </w:p>
    <w:p w:rsidR="00104BC6" w:rsidRPr="00FE2DBE" w:rsidRDefault="00104BC6" w:rsidP="009237A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  <w:r w:rsidRPr="00FE2DBE">
        <w:rPr>
          <w:rFonts w:ascii="Times New Roman" w:hAnsi="Times New Roman"/>
          <w:sz w:val="20"/>
          <w:szCs w:val="20"/>
          <w:lang w:val="kk-KZ"/>
        </w:rPr>
        <w:t>(вступает в силу с 20</w:t>
      </w:r>
      <w:r w:rsidR="007F5DDC">
        <w:rPr>
          <w:rFonts w:ascii="Times New Roman" w:hAnsi="Times New Roman"/>
          <w:sz w:val="20"/>
          <w:szCs w:val="20"/>
          <w:lang w:val="kk-KZ"/>
        </w:rPr>
        <w:t>2</w:t>
      </w:r>
      <w:r w:rsidR="00571879">
        <w:rPr>
          <w:rFonts w:ascii="Times New Roman" w:hAnsi="Times New Roman"/>
          <w:sz w:val="20"/>
          <w:szCs w:val="20"/>
          <w:lang w:val="kk-KZ"/>
        </w:rPr>
        <w:t>4</w:t>
      </w:r>
      <w:r w:rsidRPr="00FE2DBE">
        <w:rPr>
          <w:rFonts w:ascii="Times New Roman" w:hAnsi="Times New Roman"/>
          <w:sz w:val="20"/>
          <w:szCs w:val="20"/>
          <w:lang w:val="kk-KZ"/>
        </w:rPr>
        <w:t xml:space="preserve"> года)</w:t>
      </w:r>
    </w:p>
    <w:p w:rsidR="00B9305A" w:rsidRPr="0069380B" w:rsidRDefault="00B9305A" w:rsidP="009237A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B9305A" w:rsidRPr="0069380B" w:rsidRDefault="00C264C2" w:rsidP="009237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1. Цель составления:</w:t>
      </w:r>
      <w:r w:rsidRPr="0069380B">
        <w:rPr>
          <w:lang w:val="kk-KZ"/>
        </w:rPr>
        <w:t xml:space="preserve"> </w:t>
      </w:r>
      <w:r w:rsidR="00A61380" w:rsidRPr="0069380B">
        <w:rPr>
          <w:rFonts w:ascii="Times New Roman" w:hAnsi="Times New Roman"/>
          <w:sz w:val="28"/>
          <w:szCs w:val="28"/>
          <w:lang w:val="kk-KZ"/>
        </w:rPr>
        <w:t>Определение способности продолжа</w:t>
      </w:r>
      <w:r w:rsidRPr="0069380B">
        <w:rPr>
          <w:rFonts w:ascii="Times New Roman" w:hAnsi="Times New Roman"/>
          <w:sz w:val="28"/>
          <w:szCs w:val="28"/>
          <w:lang w:val="kk-KZ"/>
        </w:rPr>
        <w:t xml:space="preserve">ть обучение в </w:t>
      </w:r>
      <w:r w:rsidRPr="0069380B">
        <w:rPr>
          <w:rFonts w:ascii="Times New Roman" w:hAnsi="Times New Roman"/>
          <w:sz w:val="28"/>
          <w:szCs w:val="28"/>
        </w:rPr>
        <w:t>организациях реализующих программы послевузовского образования</w:t>
      </w:r>
      <w:r w:rsidRPr="0069380B">
        <w:rPr>
          <w:rFonts w:ascii="Times New Roman" w:hAnsi="Times New Roman"/>
          <w:sz w:val="28"/>
          <w:szCs w:val="28"/>
          <w:lang w:val="kk-KZ"/>
        </w:rPr>
        <w:t xml:space="preserve"> Республики Казахстан.</w:t>
      </w:r>
    </w:p>
    <w:p w:rsidR="00B9305A" w:rsidRPr="0069380B" w:rsidRDefault="00C264C2" w:rsidP="009237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 xml:space="preserve">2. Задачи: 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 xml:space="preserve">Определение уровня знаний </w:t>
      </w:r>
      <w:r w:rsidR="00761CE9" w:rsidRPr="0069380B">
        <w:rPr>
          <w:rFonts w:ascii="Times New Roman" w:hAnsi="Times New Roman"/>
          <w:sz w:val="28"/>
          <w:szCs w:val="28"/>
          <w:lang w:val="kk-KZ"/>
        </w:rPr>
        <w:t>поступающего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 xml:space="preserve"> по следующим группам образовательных программ по направлениям:</w:t>
      </w:r>
    </w:p>
    <w:p w:rsidR="00BB1906" w:rsidRPr="00096713" w:rsidRDefault="00A93152" w:rsidP="00A9315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М138 </w:t>
      </w:r>
      <w:r w:rsidR="00FE2DBE">
        <w:rPr>
          <w:rFonts w:ascii="Times New Roman" w:hAnsi="Times New Roman"/>
          <w:b/>
          <w:sz w:val="28"/>
          <w:szCs w:val="28"/>
          <w:lang w:val="kk-KZ"/>
        </w:rPr>
        <w:tab/>
      </w:r>
      <w:r w:rsidR="00096713" w:rsidRPr="00096713">
        <w:rPr>
          <w:rFonts w:ascii="Times New Roman" w:hAnsi="Times New Roman"/>
          <w:b/>
          <w:sz w:val="28"/>
          <w:szCs w:val="28"/>
          <w:lang w:val="kk-KZ"/>
        </w:rPr>
        <w:t>Ветеринария</w:t>
      </w:r>
    </w:p>
    <w:p w:rsidR="00BB1906" w:rsidRPr="006563F4" w:rsidRDefault="008A30EA" w:rsidP="00BB190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 xml:space="preserve">шифр </w:t>
      </w:r>
      <w:r>
        <w:rPr>
          <w:rFonts w:ascii="Times New Roman" w:hAnsi="Times New Roman"/>
          <w:bCs/>
          <w:sz w:val="20"/>
          <w:szCs w:val="20"/>
          <w:lang w:val="kk-KZ"/>
        </w:rPr>
        <w:tab/>
        <w:t xml:space="preserve">      </w:t>
      </w:r>
      <w:r w:rsidR="00BB1906" w:rsidRPr="00096713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="00FE2DBE">
        <w:rPr>
          <w:rFonts w:ascii="Times New Roman" w:hAnsi="Times New Roman"/>
          <w:bCs/>
          <w:sz w:val="20"/>
          <w:szCs w:val="20"/>
          <w:lang w:val="kk-KZ"/>
        </w:rPr>
        <w:tab/>
      </w:r>
      <w:r w:rsidR="00BB1906" w:rsidRPr="00096713">
        <w:rPr>
          <w:rFonts w:ascii="Times New Roman" w:hAnsi="Times New Roman"/>
          <w:bCs/>
          <w:sz w:val="20"/>
          <w:szCs w:val="20"/>
          <w:lang w:val="kk-KZ"/>
        </w:rPr>
        <w:t>группа образовательных программ</w:t>
      </w:r>
    </w:p>
    <w:p w:rsidR="00BB1906" w:rsidRDefault="00BB1906" w:rsidP="00BB19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3. Содержание теста: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BB1906" w:rsidRDefault="00BB1906" w:rsidP="00BB19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Тест включает учебный материал на основе </w:t>
      </w:r>
      <w:r w:rsidR="000E0F54">
        <w:rPr>
          <w:rFonts w:ascii="Times New Roman" w:eastAsia="Times New Roman" w:hAnsi="Times New Roman"/>
          <w:sz w:val="28"/>
          <w:szCs w:val="28"/>
          <w:lang w:val="kk-KZ" w:eastAsia="ru-RU"/>
        </w:rPr>
        <w:t>рабочей учебной программы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дисциплины </w:t>
      </w:r>
      <w:r w:rsidRPr="00FD5F1B">
        <w:rPr>
          <w:rFonts w:ascii="Times New Roman" w:eastAsia="Times New Roman" w:hAnsi="Times New Roman"/>
          <w:sz w:val="28"/>
          <w:szCs w:val="28"/>
          <w:lang w:eastAsia="ru-RU" w:bidi="ar-D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Патология животных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>» в следующим порядке. Зада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ния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предоставл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ены</w:t>
      </w:r>
      <w:r w:rsidRPr="00FD5F1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на языке обучения (русский)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BB1906" w:rsidRDefault="00BB1906" w:rsidP="00BB19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tbl>
      <w:tblPr>
        <w:tblW w:w="9855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378"/>
        <w:gridCol w:w="1418"/>
        <w:gridCol w:w="1559"/>
      </w:tblGrid>
      <w:tr w:rsidR="0069380B" w:rsidRPr="00CE7252" w:rsidTr="009237A2">
        <w:tc>
          <w:tcPr>
            <w:tcW w:w="500" w:type="dxa"/>
            <w:vAlign w:val="center"/>
          </w:tcPr>
          <w:p w:rsidR="00B9305A" w:rsidRPr="00BB1906" w:rsidRDefault="00B9305A" w:rsidP="009237A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90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  <w:vAlign w:val="center"/>
          </w:tcPr>
          <w:p w:rsidR="00104BC6" w:rsidRPr="00BB1906" w:rsidRDefault="00B9305A" w:rsidP="009237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B190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418" w:type="dxa"/>
            <w:vAlign w:val="center"/>
          </w:tcPr>
          <w:p w:rsidR="00B9305A" w:rsidRPr="00BB1906" w:rsidRDefault="00785891" w:rsidP="009237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1906">
              <w:rPr>
                <w:rFonts w:ascii="Times New Roman" w:hAnsi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559" w:type="dxa"/>
            <w:vAlign w:val="center"/>
          </w:tcPr>
          <w:p w:rsidR="00785891" w:rsidRPr="00BB1906" w:rsidRDefault="00785891" w:rsidP="009237A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90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807ABE" w:rsidRPr="00CE7252" w:rsidTr="00BB1906">
        <w:tc>
          <w:tcPr>
            <w:tcW w:w="500" w:type="dxa"/>
            <w:vAlign w:val="center"/>
          </w:tcPr>
          <w:p w:rsidR="00807ABE" w:rsidRPr="00BB1906" w:rsidRDefault="00807ABE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9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807ABE" w:rsidRPr="00BB1906" w:rsidRDefault="00807ABE" w:rsidP="00BB1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Общая нозология</w:t>
            </w:r>
          </w:p>
        </w:tc>
        <w:tc>
          <w:tcPr>
            <w:tcW w:w="1418" w:type="dxa"/>
            <w:vAlign w:val="center"/>
          </w:tcPr>
          <w:p w:rsidR="00807ABE" w:rsidRDefault="00807ABE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321A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</w:p>
          <w:p w:rsidR="00A83F02" w:rsidRDefault="00A83F02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</w:p>
          <w:p w:rsidR="00A83F02" w:rsidRPr="00A83F02" w:rsidRDefault="00A83F02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1559" w:type="dxa"/>
            <w:vAlign w:val="center"/>
          </w:tcPr>
          <w:p w:rsidR="00807ABE" w:rsidRDefault="00807ABE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:rsidR="00A83F02" w:rsidRDefault="00A83F02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:rsidR="00A83F02" w:rsidRPr="00A83F02" w:rsidRDefault="00A83F02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07ABE" w:rsidRPr="00CE7252" w:rsidTr="00BB1906">
        <w:tc>
          <w:tcPr>
            <w:tcW w:w="500" w:type="dxa"/>
            <w:vAlign w:val="center"/>
          </w:tcPr>
          <w:p w:rsidR="00807ABE" w:rsidRPr="00BB1906" w:rsidRDefault="00807ABE" w:rsidP="00290B8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190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378" w:type="dxa"/>
          </w:tcPr>
          <w:p w:rsidR="00807ABE" w:rsidRPr="00BB1906" w:rsidRDefault="00807ABE" w:rsidP="00BB1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Типовые патологические процессы</w:t>
            </w:r>
          </w:p>
        </w:tc>
        <w:tc>
          <w:tcPr>
            <w:tcW w:w="1418" w:type="dxa"/>
            <w:vAlign w:val="center"/>
          </w:tcPr>
          <w:p w:rsidR="00807ABE" w:rsidRDefault="00807ABE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</w:p>
          <w:p w:rsidR="00A83F02" w:rsidRDefault="00A83F02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</w:p>
          <w:p w:rsidR="00A83F02" w:rsidRPr="00A83F02" w:rsidRDefault="00A83F02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1559" w:type="dxa"/>
            <w:vAlign w:val="center"/>
          </w:tcPr>
          <w:p w:rsidR="00807ABE" w:rsidRDefault="00A83F02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  <w:p w:rsidR="00A83F02" w:rsidRDefault="00A83F02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:rsidR="00A83F02" w:rsidRPr="00A83F02" w:rsidRDefault="00A83F02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07ABE" w:rsidRPr="00CE7252" w:rsidTr="00BB1906">
        <w:tc>
          <w:tcPr>
            <w:tcW w:w="500" w:type="dxa"/>
            <w:vAlign w:val="center"/>
          </w:tcPr>
          <w:p w:rsidR="00807ABE" w:rsidRPr="00BB1906" w:rsidRDefault="00807ABE" w:rsidP="00290B8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190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378" w:type="dxa"/>
          </w:tcPr>
          <w:p w:rsidR="00807ABE" w:rsidRPr="00BB1906" w:rsidRDefault="00807ABE" w:rsidP="00BB19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Патофизиология органов и систем</w:t>
            </w:r>
          </w:p>
        </w:tc>
        <w:tc>
          <w:tcPr>
            <w:tcW w:w="1418" w:type="dxa"/>
            <w:vAlign w:val="center"/>
          </w:tcPr>
          <w:p w:rsidR="00807ABE" w:rsidRDefault="00807ABE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 </w:t>
            </w:r>
          </w:p>
          <w:p w:rsidR="00A83F02" w:rsidRDefault="00A83F02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</w:p>
          <w:p w:rsidR="00A83F02" w:rsidRPr="00A83F02" w:rsidRDefault="00A83F02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1559" w:type="dxa"/>
            <w:vAlign w:val="center"/>
          </w:tcPr>
          <w:p w:rsidR="00807ABE" w:rsidRDefault="00A83F02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:rsidR="00A83F02" w:rsidRDefault="00A83F02" w:rsidP="00A83F0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:rsidR="00A83F02" w:rsidRPr="00A83F02" w:rsidRDefault="00A83F02" w:rsidP="00A83F0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07ABE" w:rsidRPr="00CE7252" w:rsidTr="00BB1906">
        <w:tc>
          <w:tcPr>
            <w:tcW w:w="500" w:type="dxa"/>
            <w:vAlign w:val="center"/>
          </w:tcPr>
          <w:p w:rsidR="00807ABE" w:rsidRPr="00BB1906" w:rsidRDefault="00807ABE" w:rsidP="00290B8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190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378" w:type="dxa"/>
          </w:tcPr>
          <w:p w:rsidR="00807ABE" w:rsidRPr="00BB1906" w:rsidRDefault="00FF13CD" w:rsidP="00FF1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Общие</w:t>
            </w:r>
            <w:r w:rsidR="00807AB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патологическ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ие процессы</w:t>
            </w:r>
          </w:p>
        </w:tc>
        <w:tc>
          <w:tcPr>
            <w:tcW w:w="1418" w:type="dxa"/>
            <w:vAlign w:val="center"/>
          </w:tcPr>
          <w:p w:rsidR="00A83F02" w:rsidRPr="00A83F02" w:rsidRDefault="00A83F02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</w:p>
          <w:p w:rsidR="00807ABE" w:rsidRDefault="00807ABE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 </w:t>
            </w:r>
          </w:p>
          <w:p w:rsidR="00807ABE" w:rsidRDefault="00807ABE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 </w:t>
            </w:r>
          </w:p>
        </w:tc>
        <w:tc>
          <w:tcPr>
            <w:tcW w:w="1559" w:type="dxa"/>
            <w:vAlign w:val="center"/>
          </w:tcPr>
          <w:p w:rsidR="00807ABE" w:rsidRPr="00A83F02" w:rsidRDefault="00A83F02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  <w:p w:rsidR="00807ABE" w:rsidRDefault="00807ABE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  <w:p w:rsidR="00A83F02" w:rsidRPr="00A83F02" w:rsidRDefault="00A83F02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07ABE" w:rsidRPr="00CE7252" w:rsidTr="00BB1906">
        <w:tc>
          <w:tcPr>
            <w:tcW w:w="500" w:type="dxa"/>
            <w:vAlign w:val="center"/>
          </w:tcPr>
          <w:p w:rsidR="00807ABE" w:rsidRPr="00BB1906" w:rsidRDefault="00807ABE" w:rsidP="00290B8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1906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378" w:type="dxa"/>
          </w:tcPr>
          <w:p w:rsidR="00807ABE" w:rsidRPr="00BB1906" w:rsidRDefault="00807ABE" w:rsidP="0078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Органопатология</w:t>
            </w:r>
          </w:p>
        </w:tc>
        <w:tc>
          <w:tcPr>
            <w:tcW w:w="1418" w:type="dxa"/>
            <w:vAlign w:val="center"/>
          </w:tcPr>
          <w:p w:rsidR="00A83F02" w:rsidRDefault="00A83F02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</w:p>
          <w:p w:rsidR="00807ABE" w:rsidRDefault="00807ABE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</w:t>
            </w:r>
          </w:p>
          <w:p w:rsidR="00807ABE" w:rsidRDefault="00807ABE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 </w:t>
            </w:r>
          </w:p>
        </w:tc>
        <w:tc>
          <w:tcPr>
            <w:tcW w:w="1559" w:type="dxa"/>
            <w:vAlign w:val="center"/>
          </w:tcPr>
          <w:p w:rsidR="00807ABE" w:rsidRDefault="00A83F02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:rsidR="00A83F02" w:rsidRPr="00A83F02" w:rsidRDefault="00A83F02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  <w:p w:rsidR="00807ABE" w:rsidRDefault="00807ABE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807ABE" w:rsidRPr="00CE7252" w:rsidTr="00CC7685">
        <w:tc>
          <w:tcPr>
            <w:tcW w:w="500" w:type="dxa"/>
            <w:vAlign w:val="center"/>
          </w:tcPr>
          <w:p w:rsidR="00807ABE" w:rsidRPr="00BB1906" w:rsidRDefault="00807ABE" w:rsidP="00290B8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1906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378" w:type="dxa"/>
          </w:tcPr>
          <w:p w:rsidR="00807ABE" w:rsidRPr="00BB1906" w:rsidRDefault="00807ABE" w:rsidP="00BB1906">
            <w:pPr>
              <w:pStyle w:val="21"/>
              <w:ind w:left="0"/>
              <w:jc w:val="left"/>
              <w:rPr>
                <w:sz w:val="24"/>
                <w:szCs w:val="24"/>
                <w:lang w:val="kk-KZ"/>
              </w:rPr>
            </w:pPr>
            <w:r w:rsidRPr="00BB1906">
              <w:rPr>
                <w:sz w:val="24"/>
                <w:szCs w:val="24"/>
                <w:lang w:val="kk-KZ"/>
              </w:rPr>
              <w:t>Патоморфология бактериальных болезней сельскохозяйственных животных.</w:t>
            </w:r>
          </w:p>
        </w:tc>
        <w:tc>
          <w:tcPr>
            <w:tcW w:w="1418" w:type="dxa"/>
            <w:vAlign w:val="center"/>
          </w:tcPr>
          <w:p w:rsidR="00807ABE" w:rsidRDefault="00807ABE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</w:t>
            </w:r>
          </w:p>
          <w:p w:rsidR="00807ABE" w:rsidRPr="006321AC" w:rsidRDefault="00807ABE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321A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1559" w:type="dxa"/>
            <w:vAlign w:val="center"/>
          </w:tcPr>
          <w:p w:rsidR="00807ABE" w:rsidRDefault="00807ABE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Pr="006321A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07ABE" w:rsidRPr="00A83F02" w:rsidRDefault="00A83F02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07ABE" w:rsidRPr="00CE7252" w:rsidTr="0047761D">
        <w:tc>
          <w:tcPr>
            <w:tcW w:w="500" w:type="dxa"/>
            <w:vAlign w:val="center"/>
          </w:tcPr>
          <w:p w:rsidR="00807ABE" w:rsidRPr="00BB1906" w:rsidRDefault="00807ABE" w:rsidP="00290B8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1906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378" w:type="dxa"/>
          </w:tcPr>
          <w:p w:rsidR="00807ABE" w:rsidRPr="00BB1906" w:rsidRDefault="00807ABE" w:rsidP="00BB1906">
            <w:pPr>
              <w:pStyle w:val="1"/>
              <w:rPr>
                <w:sz w:val="24"/>
                <w:szCs w:val="24"/>
                <w:lang w:val="kk-KZ"/>
              </w:rPr>
            </w:pPr>
            <w:r w:rsidRPr="00BB1906">
              <w:rPr>
                <w:sz w:val="24"/>
                <w:szCs w:val="24"/>
                <w:lang w:val="kk-KZ"/>
              </w:rPr>
              <w:t>Патоморфология вирусных болезней сельскохозяйственных животных.</w:t>
            </w:r>
          </w:p>
        </w:tc>
        <w:tc>
          <w:tcPr>
            <w:tcW w:w="1418" w:type="dxa"/>
            <w:vAlign w:val="center"/>
          </w:tcPr>
          <w:p w:rsidR="00807ABE" w:rsidRDefault="00807ABE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</w:t>
            </w:r>
          </w:p>
          <w:p w:rsidR="00807ABE" w:rsidRPr="006321AC" w:rsidRDefault="00807ABE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321A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1559" w:type="dxa"/>
            <w:vAlign w:val="center"/>
          </w:tcPr>
          <w:p w:rsidR="00807ABE" w:rsidRDefault="00807ABE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:rsidR="00807ABE" w:rsidRPr="00A83F02" w:rsidRDefault="00A83F02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07ABE" w:rsidRPr="00CE7252" w:rsidTr="00BB1906">
        <w:tc>
          <w:tcPr>
            <w:tcW w:w="500" w:type="dxa"/>
            <w:vAlign w:val="center"/>
          </w:tcPr>
          <w:p w:rsidR="00807ABE" w:rsidRPr="00BB1906" w:rsidRDefault="00807ABE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378" w:type="dxa"/>
          </w:tcPr>
          <w:p w:rsidR="00807ABE" w:rsidRPr="00BB1906" w:rsidRDefault="00807ABE" w:rsidP="00F064B2">
            <w:pPr>
              <w:pStyle w:val="1"/>
              <w:rPr>
                <w:sz w:val="24"/>
                <w:szCs w:val="24"/>
              </w:rPr>
            </w:pPr>
            <w:r w:rsidRPr="00BB1906">
              <w:rPr>
                <w:sz w:val="24"/>
                <w:szCs w:val="24"/>
                <w:lang w:val="kk-KZ"/>
              </w:rPr>
              <w:t>Патоморфология микозов сельскохозяйственных животных.</w:t>
            </w:r>
          </w:p>
        </w:tc>
        <w:tc>
          <w:tcPr>
            <w:tcW w:w="1418" w:type="dxa"/>
            <w:vAlign w:val="center"/>
          </w:tcPr>
          <w:p w:rsidR="00807ABE" w:rsidRPr="006321AC" w:rsidRDefault="00807ABE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321A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</w:t>
            </w:r>
          </w:p>
        </w:tc>
        <w:tc>
          <w:tcPr>
            <w:tcW w:w="1559" w:type="dxa"/>
            <w:vAlign w:val="center"/>
          </w:tcPr>
          <w:p w:rsidR="00807ABE" w:rsidRPr="006321AC" w:rsidRDefault="00807ABE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807ABE" w:rsidRPr="00CE7252" w:rsidTr="00BB1906">
        <w:tc>
          <w:tcPr>
            <w:tcW w:w="500" w:type="dxa"/>
            <w:vAlign w:val="center"/>
          </w:tcPr>
          <w:p w:rsidR="00807ABE" w:rsidRPr="00BB1906" w:rsidRDefault="00807ABE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378" w:type="dxa"/>
          </w:tcPr>
          <w:p w:rsidR="00807ABE" w:rsidRPr="00BB1906" w:rsidRDefault="00807ABE" w:rsidP="00F064B2">
            <w:pPr>
              <w:pStyle w:val="1"/>
              <w:rPr>
                <w:sz w:val="24"/>
                <w:szCs w:val="24"/>
              </w:rPr>
            </w:pPr>
            <w:r w:rsidRPr="00BB1906">
              <w:rPr>
                <w:sz w:val="24"/>
                <w:szCs w:val="24"/>
                <w:lang w:val="kk-KZ"/>
              </w:rPr>
              <w:t>Патоморфология инвазионных болезней сельскохозяйственных животных.</w:t>
            </w:r>
          </w:p>
        </w:tc>
        <w:tc>
          <w:tcPr>
            <w:tcW w:w="1418" w:type="dxa"/>
            <w:vAlign w:val="center"/>
          </w:tcPr>
          <w:p w:rsidR="00807ABE" w:rsidRPr="006321AC" w:rsidRDefault="00807ABE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321A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1559" w:type="dxa"/>
            <w:vAlign w:val="center"/>
          </w:tcPr>
          <w:p w:rsidR="00807ABE" w:rsidRPr="006321AC" w:rsidRDefault="00807ABE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807ABE" w:rsidRPr="00CE7252" w:rsidTr="00BB1906">
        <w:tc>
          <w:tcPr>
            <w:tcW w:w="500" w:type="dxa"/>
            <w:vAlign w:val="center"/>
          </w:tcPr>
          <w:p w:rsidR="00807ABE" w:rsidRPr="00BB1906" w:rsidRDefault="00807ABE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378" w:type="dxa"/>
          </w:tcPr>
          <w:p w:rsidR="00807ABE" w:rsidRPr="00BB1906" w:rsidRDefault="00807ABE" w:rsidP="00BB1906">
            <w:pPr>
              <w:pStyle w:val="1"/>
              <w:rPr>
                <w:sz w:val="24"/>
                <w:szCs w:val="24"/>
                <w:lang w:val="kk-KZ"/>
              </w:rPr>
            </w:pPr>
            <w:r w:rsidRPr="00BB1906">
              <w:rPr>
                <w:sz w:val="24"/>
                <w:szCs w:val="24"/>
                <w:lang w:val="kk-KZ"/>
              </w:rPr>
              <w:t>Патоморфология незаразных болезней сельскохозяйственных животных.</w:t>
            </w:r>
          </w:p>
        </w:tc>
        <w:tc>
          <w:tcPr>
            <w:tcW w:w="1418" w:type="dxa"/>
            <w:vAlign w:val="center"/>
          </w:tcPr>
          <w:p w:rsidR="00807ABE" w:rsidRPr="006321AC" w:rsidRDefault="00807ABE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321A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В</w:t>
            </w:r>
          </w:p>
        </w:tc>
        <w:tc>
          <w:tcPr>
            <w:tcW w:w="1559" w:type="dxa"/>
            <w:vAlign w:val="center"/>
          </w:tcPr>
          <w:p w:rsidR="00807ABE" w:rsidRPr="006321AC" w:rsidRDefault="00807ABE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807ABE" w:rsidRPr="00CE7252" w:rsidTr="00BB1906">
        <w:tc>
          <w:tcPr>
            <w:tcW w:w="500" w:type="dxa"/>
            <w:vAlign w:val="center"/>
          </w:tcPr>
          <w:p w:rsidR="00807ABE" w:rsidRPr="00BB1906" w:rsidRDefault="00807ABE" w:rsidP="009237A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378" w:type="dxa"/>
          </w:tcPr>
          <w:p w:rsidR="00807ABE" w:rsidRPr="00BB1906" w:rsidRDefault="00807ABE" w:rsidP="00BB1906">
            <w:pPr>
              <w:pStyle w:val="1"/>
              <w:rPr>
                <w:sz w:val="24"/>
                <w:szCs w:val="24"/>
                <w:lang w:val="kk-KZ"/>
              </w:rPr>
            </w:pPr>
            <w:r w:rsidRPr="00BB1906">
              <w:rPr>
                <w:sz w:val="24"/>
                <w:szCs w:val="24"/>
                <w:lang w:val="kk-KZ"/>
              </w:rPr>
              <w:t>Вскытие трупов животных</w:t>
            </w:r>
          </w:p>
        </w:tc>
        <w:tc>
          <w:tcPr>
            <w:tcW w:w="1418" w:type="dxa"/>
            <w:vAlign w:val="center"/>
          </w:tcPr>
          <w:p w:rsidR="00807ABE" w:rsidRPr="006321AC" w:rsidRDefault="00807ABE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6321A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559" w:type="dxa"/>
            <w:vAlign w:val="center"/>
          </w:tcPr>
          <w:p w:rsidR="00807ABE" w:rsidRPr="00A83F02" w:rsidRDefault="00A83F02" w:rsidP="008E7ECA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807ABE" w:rsidRPr="00CE7252" w:rsidTr="009237A2">
        <w:tc>
          <w:tcPr>
            <w:tcW w:w="6878" w:type="dxa"/>
            <w:gridSpan w:val="2"/>
            <w:vAlign w:val="center"/>
          </w:tcPr>
          <w:p w:rsidR="00807ABE" w:rsidRPr="00BB1906" w:rsidRDefault="00807ABE" w:rsidP="009237A2">
            <w:pPr>
              <w:pStyle w:val="1"/>
              <w:rPr>
                <w:sz w:val="24"/>
                <w:szCs w:val="24"/>
              </w:rPr>
            </w:pPr>
            <w:r w:rsidRPr="00BB1906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977" w:type="dxa"/>
            <w:gridSpan w:val="2"/>
            <w:vAlign w:val="center"/>
          </w:tcPr>
          <w:p w:rsidR="00807ABE" w:rsidRPr="00BB1906" w:rsidRDefault="00807ABE" w:rsidP="00FE2DBE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906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B9305A" w:rsidRPr="0069380B" w:rsidRDefault="00B9305A" w:rsidP="009237A2">
      <w:pPr>
        <w:pStyle w:val="2"/>
        <w:spacing w:after="0" w:line="240" w:lineRule="auto"/>
        <w:ind w:left="0"/>
        <w:jc w:val="both"/>
        <w:rPr>
          <w:i/>
          <w:sz w:val="28"/>
          <w:szCs w:val="28"/>
          <w:lang w:val="en-US"/>
        </w:rPr>
      </w:pPr>
    </w:p>
    <w:p w:rsidR="00B9305A" w:rsidRPr="00F421C6" w:rsidRDefault="00B9305A" w:rsidP="009237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421C6">
        <w:rPr>
          <w:rFonts w:ascii="Times New Roman" w:hAnsi="Times New Roman"/>
          <w:b/>
          <w:sz w:val="28"/>
          <w:szCs w:val="28"/>
          <w:lang w:val="kk-KZ"/>
        </w:rPr>
        <w:t xml:space="preserve">4. </w:t>
      </w:r>
      <w:r w:rsidRPr="00F421C6">
        <w:rPr>
          <w:rFonts w:ascii="Times New Roman" w:hAnsi="Times New Roman"/>
          <w:b/>
          <w:sz w:val="28"/>
          <w:szCs w:val="28"/>
        </w:rPr>
        <w:t xml:space="preserve">Описание </w:t>
      </w:r>
      <w:r w:rsidR="00871F1F" w:rsidRPr="00F421C6">
        <w:rPr>
          <w:rFonts w:ascii="Times New Roman" w:hAnsi="Times New Roman"/>
          <w:b/>
          <w:sz w:val="28"/>
          <w:szCs w:val="28"/>
        </w:rPr>
        <w:t>содержания заданий:</w:t>
      </w:r>
    </w:p>
    <w:p w:rsidR="002A48C9" w:rsidRDefault="00F421C6" w:rsidP="004B0B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F421C6">
        <w:rPr>
          <w:rFonts w:ascii="Times New Roman" w:hAnsi="Times New Roman"/>
          <w:sz w:val="28"/>
          <w:szCs w:val="28"/>
          <w:lang w:val="kk-KZ"/>
        </w:rPr>
        <w:t>В перво</w:t>
      </w:r>
      <w:r w:rsidR="006677FB">
        <w:rPr>
          <w:rFonts w:ascii="Times New Roman" w:hAnsi="Times New Roman"/>
          <w:sz w:val="28"/>
          <w:szCs w:val="28"/>
          <w:lang w:val="kk-KZ"/>
        </w:rPr>
        <w:t>й части</w:t>
      </w:r>
      <w:r w:rsidRPr="00F421C6">
        <w:rPr>
          <w:rFonts w:ascii="Times New Roman" w:hAnsi="Times New Roman"/>
          <w:sz w:val="28"/>
          <w:szCs w:val="28"/>
          <w:lang w:val="kk-KZ"/>
        </w:rPr>
        <w:t xml:space="preserve"> рассмотрены </w:t>
      </w:r>
      <w:r w:rsidR="002A48C9">
        <w:rPr>
          <w:rFonts w:ascii="Times New Roman" w:hAnsi="Times New Roman"/>
          <w:sz w:val="28"/>
          <w:szCs w:val="28"/>
          <w:lang w:val="kk-KZ"/>
        </w:rPr>
        <w:t xml:space="preserve">вопросы учения о болезни, причины возникновения и развития </w:t>
      </w:r>
      <w:r w:rsidR="006677FB">
        <w:rPr>
          <w:rFonts w:ascii="Times New Roman" w:hAnsi="Times New Roman"/>
          <w:sz w:val="28"/>
          <w:szCs w:val="28"/>
          <w:lang w:val="kk-KZ"/>
        </w:rPr>
        <w:t>заболевания</w:t>
      </w:r>
      <w:r w:rsidR="002A48C9">
        <w:rPr>
          <w:rFonts w:ascii="Times New Roman" w:hAnsi="Times New Roman"/>
          <w:sz w:val="28"/>
          <w:szCs w:val="28"/>
          <w:lang w:val="kk-KZ"/>
        </w:rPr>
        <w:t>, реактивност</w:t>
      </w:r>
      <w:r w:rsidR="006677FB">
        <w:rPr>
          <w:rFonts w:ascii="Times New Roman" w:hAnsi="Times New Roman"/>
          <w:sz w:val="28"/>
          <w:szCs w:val="28"/>
          <w:lang w:val="kk-KZ"/>
        </w:rPr>
        <w:t>ь</w:t>
      </w:r>
      <w:r w:rsidR="002A48C9">
        <w:rPr>
          <w:rFonts w:ascii="Times New Roman" w:hAnsi="Times New Roman"/>
          <w:sz w:val="28"/>
          <w:szCs w:val="28"/>
          <w:lang w:val="kk-KZ"/>
        </w:rPr>
        <w:t xml:space="preserve"> организма.</w:t>
      </w:r>
    </w:p>
    <w:p w:rsidR="002A48C9" w:rsidRDefault="002A48C9" w:rsidP="004B0B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Во втором разделе </w:t>
      </w:r>
      <w:r w:rsidR="006677FB">
        <w:rPr>
          <w:rFonts w:ascii="Times New Roman" w:hAnsi="Times New Roman"/>
          <w:sz w:val="28"/>
          <w:szCs w:val="28"/>
          <w:lang w:val="kk-KZ"/>
        </w:rPr>
        <w:t>содержатся</w:t>
      </w:r>
      <w:r w:rsidR="0043440E">
        <w:rPr>
          <w:rFonts w:ascii="Times New Roman" w:hAnsi="Times New Roman"/>
          <w:sz w:val="28"/>
          <w:szCs w:val="28"/>
          <w:lang w:val="kk-KZ"/>
        </w:rPr>
        <w:t xml:space="preserve"> вопросы типовых патологических</w:t>
      </w:r>
      <w:r>
        <w:rPr>
          <w:rFonts w:ascii="Times New Roman" w:hAnsi="Times New Roman"/>
          <w:sz w:val="28"/>
          <w:szCs w:val="28"/>
          <w:lang w:val="kk-KZ"/>
        </w:rPr>
        <w:t xml:space="preserve"> процесс</w:t>
      </w:r>
      <w:r w:rsidR="0043440E">
        <w:rPr>
          <w:rFonts w:ascii="Times New Roman" w:hAnsi="Times New Roman"/>
          <w:sz w:val="28"/>
          <w:szCs w:val="28"/>
          <w:lang w:val="kk-KZ"/>
        </w:rPr>
        <w:t>ов</w:t>
      </w:r>
      <w:r w:rsidR="006677FB">
        <w:rPr>
          <w:rFonts w:ascii="Times New Roman" w:hAnsi="Times New Roman"/>
          <w:sz w:val="28"/>
          <w:szCs w:val="28"/>
          <w:lang w:val="kk-KZ"/>
        </w:rPr>
        <w:t>, проявляющихся</w:t>
      </w:r>
      <w:r>
        <w:rPr>
          <w:rFonts w:ascii="Times New Roman" w:hAnsi="Times New Roman"/>
          <w:sz w:val="28"/>
          <w:szCs w:val="28"/>
          <w:lang w:val="kk-KZ"/>
        </w:rPr>
        <w:t xml:space="preserve"> при больном организме</w:t>
      </w:r>
      <w:r w:rsidR="0043440E">
        <w:rPr>
          <w:rFonts w:ascii="Times New Roman" w:hAnsi="Times New Roman"/>
          <w:sz w:val="28"/>
          <w:szCs w:val="28"/>
          <w:lang w:val="kk-KZ"/>
        </w:rPr>
        <w:t>.</w:t>
      </w:r>
    </w:p>
    <w:p w:rsidR="0043440E" w:rsidRDefault="0043440E" w:rsidP="004B0B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третьем разделе </w:t>
      </w:r>
      <w:r w:rsidR="006677FB">
        <w:rPr>
          <w:rFonts w:ascii="Times New Roman" w:hAnsi="Times New Roman"/>
          <w:sz w:val="28"/>
          <w:szCs w:val="28"/>
          <w:lang w:val="kk-KZ"/>
        </w:rPr>
        <w:t>приводятся</w:t>
      </w:r>
      <w:r>
        <w:rPr>
          <w:rFonts w:ascii="Times New Roman" w:hAnsi="Times New Roman"/>
          <w:sz w:val="28"/>
          <w:szCs w:val="28"/>
          <w:lang w:val="kk-KZ"/>
        </w:rPr>
        <w:t xml:space="preserve"> патофизологические изменения в раз</w:t>
      </w:r>
      <w:r w:rsidR="006677FB">
        <w:rPr>
          <w:rFonts w:ascii="Times New Roman" w:hAnsi="Times New Roman"/>
          <w:sz w:val="28"/>
          <w:szCs w:val="28"/>
          <w:lang w:val="kk-KZ"/>
        </w:rPr>
        <w:t>личн</w:t>
      </w:r>
      <w:r>
        <w:rPr>
          <w:rFonts w:ascii="Times New Roman" w:hAnsi="Times New Roman"/>
          <w:sz w:val="28"/>
          <w:szCs w:val="28"/>
          <w:lang w:val="kk-KZ"/>
        </w:rPr>
        <w:t>ых органах и системах организма.</w:t>
      </w:r>
    </w:p>
    <w:p w:rsidR="0043440E" w:rsidRDefault="0043440E" w:rsidP="004B0B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четвертом разделе </w:t>
      </w:r>
      <w:r w:rsidR="006677FB">
        <w:rPr>
          <w:rFonts w:ascii="Times New Roman" w:hAnsi="Times New Roman"/>
          <w:sz w:val="28"/>
          <w:szCs w:val="28"/>
          <w:lang w:val="kk-KZ"/>
        </w:rPr>
        <w:t>предусмотрены</w:t>
      </w:r>
      <w:r>
        <w:rPr>
          <w:rFonts w:ascii="Times New Roman" w:hAnsi="Times New Roman"/>
          <w:sz w:val="28"/>
          <w:szCs w:val="28"/>
          <w:lang w:val="kk-KZ"/>
        </w:rPr>
        <w:t xml:space="preserve"> макроскопические и микроскопические </w:t>
      </w:r>
      <w:r w:rsidR="006677FB">
        <w:rPr>
          <w:rFonts w:ascii="Times New Roman" w:hAnsi="Times New Roman"/>
          <w:sz w:val="28"/>
          <w:szCs w:val="28"/>
          <w:lang w:val="kk-KZ"/>
        </w:rPr>
        <w:t xml:space="preserve">структурные </w:t>
      </w:r>
      <w:r>
        <w:rPr>
          <w:rFonts w:ascii="Times New Roman" w:hAnsi="Times New Roman"/>
          <w:sz w:val="28"/>
          <w:szCs w:val="28"/>
          <w:lang w:val="kk-KZ"/>
        </w:rPr>
        <w:t>изменения</w:t>
      </w:r>
      <w:r w:rsidR="004B0B66">
        <w:rPr>
          <w:rFonts w:ascii="Times New Roman" w:hAnsi="Times New Roman"/>
          <w:sz w:val="28"/>
          <w:szCs w:val="28"/>
          <w:lang w:val="kk-KZ"/>
        </w:rPr>
        <w:t xml:space="preserve"> общепатологических процессов</w:t>
      </w:r>
      <w:r w:rsidR="006677FB">
        <w:rPr>
          <w:rFonts w:ascii="Times New Roman" w:hAnsi="Times New Roman"/>
          <w:sz w:val="28"/>
          <w:szCs w:val="28"/>
          <w:lang w:val="kk-KZ"/>
        </w:rPr>
        <w:t xml:space="preserve">, проявляемых в организме </w:t>
      </w:r>
      <w:r>
        <w:rPr>
          <w:rFonts w:ascii="Times New Roman" w:hAnsi="Times New Roman"/>
          <w:sz w:val="28"/>
          <w:szCs w:val="28"/>
          <w:lang w:val="kk-KZ"/>
        </w:rPr>
        <w:t>павших животных.</w:t>
      </w:r>
    </w:p>
    <w:p w:rsidR="006677FB" w:rsidRPr="006677FB" w:rsidRDefault="0043440E" w:rsidP="004B0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пятом разделе</w:t>
      </w:r>
      <w:r w:rsidR="006677FB" w:rsidRPr="006677FB">
        <w:t xml:space="preserve"> </w:t>
      </w:r>
      <w:r w:rsidR="006677FB" w:rsidRPr="006677FB">
        <w:rPr>
          <w:rFonts w:ascii="Times New Roman" w:hAnsi="Times New Roman" w:cs="Times New Roman"/>
          <w:sz w:val="28"/>
          <w:szCs w:val="28"/>
        </w:rPr>
        <w:t>рассматриваются структурные и функциональные особенности определенных органов, систем, патоморфологические проявления возникших патологических процессов</w:t>
      </w:r>
      <w:r w:rsidR="006677FB" w:rsidRPr="006677F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677FB">
        <w:rPr>
          <w:rFonts w:ascii="Times New Roman" w:hAnsi="Times New Roman"/>
          <w:sz w:val="28"/>
          <w:szCs w:val="28"/>
          <w:lang w:val="kk-KZ"/>
        </w:rPr>
        <w:t>при различных заболеваниях органов и систем</w:t>
      </w:r>
      <w:r w:rsidR="006677FB" w:rsidRPr="00F421C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677FB">
        <w:rPr>
          <w:rFonts w:ascii="Times New Roman" w:hAnsi="Times New Roman"/>
          <w:sz w:val="28"/>
          <w:szCs w:val="28"/>
          <w:lang w:val="kk-KZ"/>
        </w:rPr>
        <w:t>павших животных</w:t>
      </w:r>
      <w:r w:rsidR="006677FB" w:rsidRPr="006677FB">
        <w:rPr>
          <w:rFonts w:ascii="Times New Roman" w:hAnsi="Times New Roman" w:cs="Times New Roman"/>
          <w:sz w:val="28"/>
          <w:szCs w:val="28"/>
        </w:rPr>
        <w:t xml:space="preserve">. </w:t>
      </w:r>
      <w:r w:rsidRPr="006677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421C6" w:rsidRDefault="006677FB" w:rsidP="004B0B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ш</w:t>
      </w:r>
      <w:r w:rsidR="00944DA3">
        <w:rPr>
          <w:rFonts w:ascii="Times New Roman" w:hAnsi="Times New Roman"/>
          <w:sz w:val="28"/>
          <w:szCs w:val="28"/>
          <w:lang w:val="kk-KZ"/>
        </w:rPr>
        <w:t>естой и девят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="00944DA3">
        <w:rPr>
          <w:rFonts w:ascii="Times New Roman" w:hAnsi="Times New Roman"/>
          <w:sz w:val="28"/>
          <w:szCs w:val="28"/>
          <w:lang w:val="kk-KZ"/>
        </w:rPr>
        <w:t>й</w:t>
      </w:r>
      <w:r w:rsidR="00F421C6" w:rsidRPr="00F421C6">
        <w:rPr>
          <w:rFonts w:ascii="Times New Roman" w:hAnsi="Times New Roman"/>
          <w:sz w:val="28"/>
          <w:szCs w:val="28"/>
          <w:lang w:val="kk-KZ"/>
        </w:rPr>
        <w:t xml:space="preserve"> раздел</w:t>
      </w:r>
      <w:r>
        <w:rPr>
          <w:rFonts w:ascii="Times New Roman" w:hAnsi="Times New Roman"/>
          <w:sz w:val="28"/>
          <w:szCs w:val="28"/>
          <w:lang w:val="kk-KZ"/>
        </w:rPr>
        <w:t>ах</w:t>
      </w:r>
      <w:r w:rsidR="00944D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421C6" w:rsidRPr="00F421C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содержатся</w:t>
      </w:r>
      <w:r w:rsidR="00F421C6" w:rsidRPr="00F421C6">
        <w:rPr>
          <w:rFonts w:ascii="Times New Roman" w:hAnsi="Times New Roman"/>
          <w:sz w:val="28"/>
          <w:szCs w:val="28"/>
          <w:lang w:val="kk-KZ"/>
        </w:rPr>
        <w:t xml:space="preserve"> морфогенез </w:t>
      </w:r>
      <w:r w:rsidR="00944DA3">
        <w:rPr>
          <w:rFonts w:ascii="Times New Roman" w:hAnsi="Times New Roman"/>
          <w:sz w:val="28"/>
          <w:szCs w:val="28"/>
          <w:lang w:val="kk-KZ"/>
        </w:rPr>
        <w:t>различных инфекционных и инвазионн</w:t>
      </w:r>
      <w:r w:rsidR="00F421C6" w:rsidRPr="00F421C6">
        <w:rPr>
          <w:rFonts w:ascii="Times New Roman" w:hAnsi="Times New Roman"/>
          <w:sz w:val="28"/>
          <w:szCs w:val="28"/>
          <w:lang w:val="kk-KZ"/>
        </w:rPr>
        <w:t>ных заболеваний, макроскопическ</w:t>
      </w:r>
      <w:r w:rsidR="00C27571">
        <w:rPr>
          <w:rFonts w:ascii="Times New Roman" w:hAnsi="Times New Roman"/>
          <w:sz w:val="28"/>
          <w:szCs w:val="28"/>
          <w:lang w:val="kk-KZ"/>
        </w:rPr>
        <w:t>ую</w:t>
      </w:r>
      <w:r w:rsidR="00F421C6" w:rsidRPr="00F421C6">
        <w:rPr>
          <w:rFonts w:ascii="Times New Roman" w:hAnsi="Times New Roman"/>
          <w:sz w:val="28"/>
          <w:szCs w:val="28"/>
          <w:lang w:val="kk-KZ"/>
        </w:rPr>
        <w:t xml:space="preserve"> и гистологическ</w:t>
      </w:r>
      <w:r w:rsidR="00C27571">
        <w:rPr>
          <w:rFonts w:ascii="Times New Roman" w:hAnsi="Times New Roman"/>
          <w:sz w:val="28"/>
          <w:szCs w:val="28"/>
          <w:lang w:val="kk-KZ"/>
        </w:rPr>
        <w:t>ую</w:t>
      </w:r>
      <w:r w:rsidR="00F421C6" w:rsidRPr="00F421C6">
        <w:rPr>
          <w:rFonts w:ascii="Times New Roman" w:hAnsi="Times New Roman"/>
          <w:sz w:val="28"/>
          <w:szCs w:val="28"/>
          <w:lang w:val="kk-KZ"/>
        </w:rPr>
        <w:t xml:space="preserve"> диагностик</w:t>
      </w:r>
      <w:r w:rsidR="00C27571">
        <w:rPr>
          <w:rFonts w:ascii="Times New Roman" w:hAnsi="Times New Roman"/>
          <w:sz w:val="28"/>
          <w:szCs w:val="28"/>
          <w:lang w:val="kk-KZ"/>
        </w:rPr>
        <w:t>у</w:t>
      </w:r>
      <w:r w:rsidR="00F421C6" w:rsidRPr="00F421C6">
        <w:rPr>
          <w:rFonts w:ascii="Times New Roman" w:hAnsi="Times New Roman"/>
          <w:sz w:val="28"/>
          <w:szCs w:val="28"/>
          <w:lang w:val="kk-KZ"/>
        </w:rPr>
        <w:t xml:space="preserve"> патоморфологических изменений.</w:t>
      </w:r>
    </w:p>
    <w:p w:rsidR="00CE7252" w:rsidRPr="00F421C6" w:rsidRDefault="00F421C6" w:rsidP="004B0B6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421C6">
        <w:rPr>
          <w:rFonts w:ascii="Times New Roman" w:hAnsi="Times New Roman"/>
          <w:sz w:val="28"/>
          <w:szCs w:val="28"/>
          <w:lang w:val="kk-KZ"/>
        </w:rPr>
        <w:t xml:space="preserve">В </w:t>
      </w:r>
      <w:r w:rsidR="00C27571">
        <w:rPr>
          <w:rFonts w:ascii="Times New Roman" w:hAnsi="Times New Roman"/>
          <w:sz w:val="28"/>
          <w:szCs w:val="28"/>
          <w:lang w:val="kk-KZ"/>
        </w:rPr>
        <w:t>десятой и одиннацатой</w:t>
      </w:r>
      <w:r w:rsidRPr="00F421C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27571">
        <w:rPr>
          <w:rFonts w:ascii="Times New Roman" w:hAnsi="Times New Roman"/>
          <w:sz w:val="28"/>
          <w:szCs w:val="28"/>
          <w:lang w:val="kk-KZ"/>
        </w:rPr>
        <w:t>частях предусмотрены</w:t>
      </w:r>
      <w:r w:rsidRPr="00F421C6">
        <w:rPr>
          <w:rFonts w:ascii="Times New Roman" w:hAnsi="Times New Roman"/>
          <w:sz w:val="28"/>
          <w:szCs w:val="28"/>
          <w:lang w:val="kk-KZ"/>
        </w:rPr>
        <w:t xml:space="preserve"> патоморфологическая диагностика структурных и функциональных изменений в органах и тканях, </w:t>
      </w:r>
      <w:r w:rsidR="00C27571">
        <w:rPr>
          <w:rFonts w:ascii="Times New Roman" w:hAnsi="Times New Roman"/>
          <w:sz w:val="28"/>
          <w:szCs w:val="28"/>
          <w:lang w:val="kk-KZ"/>
        </w:rPr>
        <w:t>возникших при</w:t>
      </w:r>
      <w:r w:rsidRPr="00F421C6">
        <w:rPr>
          <w:rFonts w:ascii="Times New Roman" w:hAnsi="Times New Roman"/>
          <w:sz w:val="28"/>
          <w:szCs w:val="28"/>
          <w:lang w:val="kk-KZ"/>
        </w:rPr>
        <w:t xml:space="preserve"> незаразны</w:t>
      </w:r>
      <w:r w:rsidR="00C27571">
        <w:rPr>
          <w:rFonts w:ascii="Times New Roman" w:hAnsi="Times New Roman"/>
          <w:sz w:val="28"/>
          <w:szCs w:val="28"/>
          <w:lang w:val="kk-KZ"/>
        </w:rPr>
        <w:t>х</w:t>
      </w:r>
      <w:r w:rsidRPr="00F421C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27571">
        <w:rPr>
          <w:rFonts w:ascii="Times New Roman" w:hAnsi="Times New Roman"/>
          <w:sz w:val="28"/>
          <w:szCs w:val="28"/>
          <w:lang w:val="kk-KZ"/>
        </w:rPr>
        <w:t>болезнях</w:t>
      </w:r>
      <w:r w:rsidRPr="00F421C6">
        <w:rPr>
          <w:rFonts w:ascii="Times New Roman" w:hAnsi="Times New Roman"/>
          <w:sz w:val="28"/>
          <w:szCs w:val="28"/>
          <w:lang w:val="kk-KZ"/>
        </w:rPr>
        <w:t xml:space="preserve"> животных</w:t>
      </w:r>
      <w:r w:rsidR="00C27571">
        <w:rPr>
          <w:rFonts w:ascii="Times New Roman" w:hAnsi="Times New Roman"/>
          <w:sz w:val="28"/>
          <w:szCs w:val="28"/>
          <w:lang w:val="kk-KZ"/>
        </w:rPr>
        <w:t>, техника вскрытия животных,</w:t>
      </w:r>
      <w:r w:rsidRPr="00F421C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27571" w:rsidRPr="00F421C6">
        <w:rPr>
          <w:rFonts w:ascii="Times New Roman" w:hAnsi="Times New Roman"/>
          <w:sz w:val="28"/>
          <w:szCs w:val="28"/>
          <w:lang w:val="kk-KZ"/>
        </w:rPr>
        <w:t xml:space="preserve">документация </w:t>
      </w:r>
      <w:r w:rsidRPr="00F421C6">
        <w:rPr>
          <w:rFonts w:ascii="Times New Roman" w:hAnsi="Times New Roman"/>
          <w:sz w:val="28"/>
          <w:szCs w:val="28"/>
          <w:lang w:val="kk-KZ"/>
        </w:rPr>
        <w:t>и методика получения необходимых материалов</w:t>
      </w:r>
      <w:r w:rsidR="00C27571">
        <w:rPr>
          <w:rFonts w:ascii="Times New Roman" w:hAnsi="Times New Roman"/>
          <w:sz w:val="28"/>
          <w:szCs w:val="28"/>
          <w:lang w:val="kk-KZ"/>
        </w:rPr>
        <w:t xml:space="preserve"> для исследования</w:t>
      </w:r>
      <w:r w:rsidRPr="00F421C6">
        <w:rPr>
          <w:rFonts w:ascii="Times New Roman" w:hAnsi="Times New Roman"/>
          <w:sz w:val="28"/>
          <w:szCs w:val="28"/>
          <w:lang w:val="kk-KZ"/>
        </w:rPr>
        <w:t>.</w:t>
      </w:r>
    </w:p>
    <w:p w:rsidR="00B9305A" w:rsidRPr="0069380B" w:rsidRDefault="00263701" w:rsidP="009237A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5.Среднее время выполнение</w:t>
      </w:r>
      <w:r w:rsidR="00871F1F" w:rsidRPr="0069380B">
        <w:rPr>
          <w:rFonts w:ascii="Times New Roman" w:hAnsi="Times New Roman"/>
          <w:b/>
          <w:sz w:val="28"/>
          <w:szCs w:val="28"/>
          <w:lang w:val="kk-KZ"/>
        </w:rPr>
        <w:t xml:space="preserve"> задания:</w:t>
      </w:r>
    </w:p>
    <w:p w:rsidR="00B9305A" w:rsidRPr="0069380B" w:rsidRDefault="00B9305A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 xml:space="preserve">Продолжительность </w:t>
      </w:r>
      <w:r w:rsidR="00263701" w:rsidRPr="0069380B">
        <w:rPr>
          <w:rFonts w:ascii="Times New Roman" w:hAnsi="Times New Roman"/>
          <w:sz w:val="28"/>
          <w:szCs w:val="28"/>
          <w:lang w:val="kk-KZ"/>
        </w:rPr>
        <w:t>выполнения одного задания</w:t>
      </w:r>
      <w:r w:rsidRPr="0069380B">
        <w:rPr>
          <w:rFonts w:ascii="Times New Roman" w:hAnsi="Times New Roman"/>
          <w:sz w:val="28"/>
          <w:szCs w:val="28"/>
          <w:lang w:val="kk-KZ"/>
        </w:rPr>
        <w:t xml:space="preserve"> - 2 минуты.</w:t>
      </w:r>
    </w:p>
    <w:p w:rsidR="00B9305A" w:rsidRPr="0069380B" w:rsidRDefault="00B9305A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Общее время теста составляет 60 минут</w:t>
      </w:r>
    </w:p>
    <w:p w:rsidR="00B9305A" w:rsidRPr="0069380B" w:rsidRDefault="00B9305A" w:rsidP="009237A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6. Количество зад</w:t>
      </w:r>
      <w:r w:rsidR="00871F1F" w:rsidRPr="0069380B">
        <w:rPr>
          <w:rFonts w:ascii="Times New Roman" w:hAnsi="Times New Roman"/>
          <w:b/>
          <w:sz w:val="28"/>
          <w:szCs w:val="28"/>
          <w:lang w:val="kk-KZ"/>
        </w:rPr>
        <w:t>аний в одной версии теста:</w:t>
      </w:r>
    </w:p>
    <w:p w:rsidR="00B9305A" w:rsidRPr="0069380B" w:rsidRDefault="00263701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 xml:space="preserve">В одном варианте 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 xml:space="preserve">теста - 30 </w:t>
      </w:r>
      <w:r w:rsidRPr="0069380B">
        <w:rPr>
          <w:rFonts w:ascii="Times New Roman" w:hAnsi="Times New Roman"/>
          <w:sz w:val="28"/>
          <w:szCs w:val="28"/>
          <w:lang w:val="kk-KZ"/>
        </w:rPr>
        <w:t>заданий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>.</w:t>
      </w:r>
    </w:p>
    <w:p w:rsidR="00B9305A" w:rsidRPr="0069380B" w:rsidRDefault="00B9305A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Распределение тестовых заданий по уровню сложности:</w:t>
      </w:r>
    </w:p>
    <w:p w:rsidR="00B9305A" w:rsidRPr="0069380B" w:rsidRDefault="00B9305A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- легкий (A) - 9 заданий (30%);</w:t>
      </w:r>
    </w:p>
    <w:p w:rsidR="00B9305A" w:rsidRPr="0069380B" w:rsidRDefault="00263701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- средний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 xml:space="preserve"> (B) - 12 заданий (40%);</w:t>
      </w:r>
    </w:p>
    <w:p w:rsidR="00B9305A" w:rsidRPr="0069380B" w:rsidRDefault="00263701" w:rsidP="009237A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- сложный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 xml:space="preserve"> (C) - 9 заданий (30%).</w:t>
      </w:r>
    </w:p>
    <w:p w:rsidR="00B9305A" w:rsidRPr="0069380B" w:rsidRDefault="00871F1F" w:rsidP="009237A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7. Форма задания:</w:t>
      </w:r>
    </w:p>
    <w:p w:rsidR="00B9305A" w:rsidRPr="0069380B" w:rsidRDefault="00263701" w:rsidP="009237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9380B">
        <w:rPr>
          <w:rFonts w:ascii="Times New Roman" w:hAnsi="Times New Roman"/>
          <w:sz w:val="28"/>
          <w:szCs w:val="28"/>
          <w:lang w:val="kk-KZ"/>
        </w:rPr>
        <w:t>Тестовые задания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 xml:space="preserve"> представлены в закрытой форме, что требует выбора одного </w:t>
      </w:r>
      <w:r w:rsidRPr="0069380B">
        <w:rPr>
          <w:rFonts w:ascii="Times New Roman" w:hAnsi="Times New Roman"/>
          <w:sz w:val="28"/>
          <w:szCs w:val="28"/>
          <w:lang w:val="kk-KZ"/>
        </w:rPr>
        <w:t>правильного ответа из пяти предложенных</w:t>
      </w:r>
      <w:r w:rsidR="00B9305A" w:rsidRPr="0069380B">
        <w:rPr>
          <w:rFonts w:ascii="Times New Roman" w:hAnsi="Times New Roman"/>
          <w:sz w:val="28"/>
          <w:szCs w:val="28"/>
          <w:lang w:val="kk-KZ"/>
        </w:rPr>
        <w:t>.</w:t>
      </w:r>
    </w:p>
    <w:p w:rsidR="00B9305A" w:rsidRPr="0069380B" w:rsidRDefault="00871F1F" w:rsidP="009237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9380B">
        <w:rPr>
          <w:rFonts w:ascii="Times New Roman" w:hAnsi="Times New Roman"/>
          <w:b/>
          <w:sz w:val="28"/>
          <w:szCs w:val="28"/>
          <w:lang w:val="kk-KZ"/>
        </w:rPr>
        <w:t>8. Оценка выполнения задания:</w:t>
      </w:r>
    </w:p>
    <w:p w:rsidR="00C264C2" w:rsidRPr="0069380B" w:rsidRDefault="00C264C2" w:rsidP="00923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80B">
        <w:rPr>
          <w:rFonts w:ascii="Times New Roman" w:hAnsi="Times New Roman" w:cs="Times New Roman"/>
          <w:sz w:val="28"/>
          <w:szCs w:val="28"/>
        </w:rPr>
        <w:t>При выборе правильного ответа претенденту присуждается 1 (один) балл, в остальных случаях – 0 (ноль) баллов.</w:t>
      </w:r>
    </w:p>
    <w:p w:rsidR="00871F1F" w:rsidRPr="00395EE1" w:rsidRDefault="00871F1F" w:rsidP="009237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95EE1">
        <w:rPr>
          <w:rFonts w:ascii="Times New Roman" w:hAnsi="Times New Roman"/>
          <w:b/>
          <w:sz w:val="28"/>
          <w:szCs w:val="28"/>
          <w:lang w:val="kk-KZ"/>
        </w:rPr>
        <w:t>9. Список рекомендуемой литературы:</w:t>
      </w:r>
    </w:p>
    <w:p w:rsidR="00814661" w:rsidRPr="00395EE1" w:rsidRDefault="00814661" w:rsidP="00BB1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5EE1">
        <w:rPr>
          <w:rFonts w:ascii="Times New Roman" w:hAnsi="Times New Roman" w:cs="Times New Roman"/>
          <w:bCs/>
          <w:sz w:val="28"/>
          <w:szCs w:val="28"/>
          <w:lang w:val="kk-KZ"/>
        </w:rPr>
        <w:t>1.</w:t>
      </w:r>
      <w:r w:rsidR="00395E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95EE1">
        <w:rPr>
          <w:rFonts w:ascii="Times New Roman" w:hAnsi="Times New Roman" w:cs="Times New Roman"/>
          <w:sz w:val="28"/>
          <w:szCs w:val="28"/>
          <w:lang w:val="kk-KZ"/>
        </w:rPr>
        <w:t>Жаров А.В. Патологическая анатомия с/х животных. –М.: КолосС, 2014 – 543 с.</w:t>
      </w:r>
    </w:p>
    <w:p w:rsidR="00814661" w:rsidRPr="00395EE1" w:rsidRDefault="00814661" w:rsidP="00BB1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5EE1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395EE1">
        <w:rPr>
          <w:rFonts w:ascii="Times New Roman" w:hAnsi="Times New Roman" w:cs="Times New Roman"/>
          <w:sz w:val="28"/>
          <w:szCs w:val="28"/>
        </w:rPr>
        <w:t xml:space="preserve">Абрикосов, А. И. Основы общей патологической анатомии / - М.: Государственное издательство медицинской литературы, </w:t>
      </w:r>
      <w:r w:rsidRPr="00395EE1">
        <w:rPr>
          <w:rStyle w:val="ae"/>
          <w:rFonts w:ascii="Times New Roman" w:hAnsi="Times New Roman" w:cs="Times New Roman"/>
          <w:b w:val="0"/>
          <w:sz w:val="28"/>
          <w:szCs w:val="28"/>
        </w:rPr>
        <w:t>2015</w:t>
      </w:r>
      <w:r w:rsidRPr="00395EE1">
        <w:rPr>
          <w:rFonts w:ascii="Times New Roman" w:hAnsi="Times New Roman" w:cs="Times New Roman"/>
          <w:sz w:val="28"/>
          <w:szCs w:val="28"/>
        </w:rPr>
        <w:t>. - 486 c.</w:t>
      </w:r>
    </w:p>
    <w:p w:rsidR="00814661" w:rsidRPr="00395EE1" w:rsidRDefault="009935CE" w:rsidP="00BB1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5EE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814661" w:rsidRPr="00395EE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14661" w:rsidRPr="00395EE1">
        <w:rPr>
          <w:rFonts w:ascii="Times New Roman" w:hAnsi="Times New Roman" w:cs="Times New Roman"/>
          <w:sz w:val="28"/>
          <w:szCs w:val="28"/>
        </w:rPr>
        <w:t xml:space="preserve">Абрикосов, А. И. Патологическая анатомия / А.И. Абрикосов, А.И. Струков. - М.: Государственное издательство медицинской литературы, </w:t>
      </w:r>
      <w:r w:rsidR="00814661" w:rsidRPr="00395EE1">
        <w:rPr>
          <w:rStyle w:val="ae"/>
          <w:rFonts w:ascii="Times New Roman" w:hAnsi="Times New Roman" w:cs="Times New Roman"/>
          <w:b w:val="0"/>
          <w:sz w:val="28"/>
          <w:szCs w:val="28"/>
        </w:rPr>
        <w:t>2014</w:t>
      </w:r>
      <w:r w:rsidR="00814661" w:rsidRPr="00395EE1">
        <w:rPr>
          <w:rFonts w:ascii="Times New Roman" w:hAnsi="Times New Roman" w:cs="Times New Roman"/>
          <w:sz w:val="28"/>
          <w:szCs w:val="28"/>
        </w:rPr>
        <w:t>. - 360 c.</w:t>
      </w:r>
    </w:p>
    <w:p w:rsidR="00814661" w:rsidRPr="00395EE1" w:rsidRDefault="009935CE" w:rsidP="00BB1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5EE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814661" w:rsidRPr="00395EE1">
        <w:rPr>
          <w:rFonts w:ascii="Times New Roman" w:hAnsi="Times New Roman" w:cs="Times New Roman"/>
          <w:sz w:val="28"/>
          <w:szCs w:val="28"/>
          <w:lang w:val="kk-KZ"/>
        </w:rPr>
        <w:t>. Салимов В.А. Практикум по патологической анатомии животных. М.:Колос, 2018.</w:t>
      </w:r>
    </w:p>
    <w:p w:rsidR="007F757B" w:rsidRDefault="009935CE" w:rsidP="00BB1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95EE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814661" w:rsidRPr="00395EE1">
        <w:rPr>
          <w:rFonts w:ascii="Times New Roman" w:hAnsi="Times New Roman" w:cs="Times New Roman"/>
          <w:sz w:val="28"/>
          <w:szCs w:val="28"/>
          <w:lang w:val="kk-KZ"/>
        </w:rPr>
        <w:t>. Латыпов Д.Г., Залялов И.Н. Вскрытие и патологическая диагностика болезней</w:t>
      </w:r>
      <w:r w:rsidR="00766C07">
        <w:rPr>
          <w:rFonts w:ascii="Times New Roman" w:hAnsi="Times New Roman" w:cs="Times New Roman"/>
          <w:sz w:val="28"/>
          <w:szCs w:val="28"/>
          <w:lang w:val="kk-KZ"/>
        </w:rPr>
        <w:t xml:space="preserve"> животных. – С.-Пб.: Лань, 2015.</w:t>
      </w:r>
    </w:p>
    <w:p w:rsidR="00766C07" w:rsidRDefault="00766C07" w:rsidP="00766C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 А.Ш.Зайчик, Л.П.Чурила. Общая патофизиология. Санкт-Петербург. 2001</w:t>
      </w:r>
    </w:p>
    <w:p w:rsidR="00766C07" w:rsidRDefault="00766C07" w:rsidP="00766C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7. А.М.Утянов. Практикум по патологической физиологии животных. Алматы,  2011.</w:t>
      </w:r>
    </w:p>
    <w:p w:rsidR="00766C07" w:rsidRDefault="00766C07" w:rsidP="00766C0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8. А.Г.Савойский, В.Н.Байматов, В.М.Мешков. Патологическая физиология. Москва «КолосС», 2008. </w:t>
      </w:r>
    </w:p>
    <w:p w:rsidR="00766C07" w:rsidRDefault="00766C07" w:rsidP="00BB1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1879" w:rsidRDefault="00571879" w:rsidP="00BB19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571879" w:rsidSect="00BB190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C17"/>
    <w:multiLevelType w:val="multilevel"/>
    <w:tmpl w:val="ABE2A9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3483"/>
    <w:multiLevelType w:val="singleLevel"/>
    <w:tmpl w:val="77B4AE4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76AA0"/>
    <w:multiLevelType w:val="hybridMultilevel"/>
    <w:tmpl w:val="0B784082"/>
    <w:lvl w:ilvl="0" w:tplc="41920BD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2495E"/>
    <w:multiLevelType w:val="hybridMultilevel"/>
    <w:tmpl w:val="28B61E58"/>
    <w:lvl w:ilvl="0" w:tplc="B4FE0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BC"/>
    <w:rsid w:val="00051C82"/>
    <w:rsid w:val="00096713"/>
    <w:rsid w:val="000B2E2F"/>
    <w:rsid w:val="000E0F54"/>
    <w:rsid w:val="001007B5"/>
    <w:rsid w:val="00104BC6"/>
    <w:rsid w:val="00152F1A"/>
    <w:rsid w:val="0018269E"/>
    <w:rsid w:val="001E5CBD"/>
    <w:rsid w:val="00263701"/>
    <w:rsid w:val="002A48C9"/>
    <w:rsid w:val="002D6DBE"/>
    <w:rsid w:val="0032131D"/>
    <w:rsid w:val="00390543"/>
    <w:rsid w:val="00395EE1"/>
    <w:rsid w:val="004118B2"/>
    <w:rsid w:val="0043440E"/>
    <w:rsid w:val="00442973"/>
    <w:rsid w:val="00466EC6"/>
    <w:rsid w:val="004B0B66"/>
    <w:rsid w:val="004B76D3"/>
    <w:rsid w:val="004C6215"/>
    <w:rsid w:val="004E30FA"/>
    <w:rsid w:val="0052514E"/>
    <w:rsid w:val="00571879"/>
    <w:rsid w:val="005C6B8B"/>
    <w:rsid w:val="006551F6"/>
    <w:rsid w:val="00660688"/>
    <w:rsid w:val="00660A51"/>
    <w:rsid w:val="00662B9C"/>
    <w:rsid w:val="006677FB"/>
    <w:rsid w:val="0069380B"/>
    <w:rsid w:val="006B0B74"/>
    <w:rsid w:val="00701241"/>
    <w:rsid w:val="007026DE"/>
    <w:rsid w:val="00717DE7"/>
    <w:rsid w:val="00735AF5"/>
    <w:rsid w:val="00761CE9"/>
    <w:rsid w:val="00766C07"/>
    <w:rsid w:val="007728AD"/>
    <w:rsid w:val="00785891"/>
    <w:rsid w:val="007F5DDC"/>
    <w:rsid w:val="007F757B"/>
    <w:rsid w:val="00807ABE"/>
    <w:rsid w:val="00813BBC"/>
    <w:rsid w:val="00814661"/>
    <w:rsid w:val="00871F1F"/>
    <w:rsid w:val="008A30EA"/>
    <w:rsid w:val="00900CE5"/>
    <w:rsid w:val="009237A2"/>
    <w:rsid w:val="00925D4B"/>
    <w:rsid w:val="00944DA3"/>
    <w:rsid w:val="009935CE"/>
    <w:rsid w:val="009935F5"/>
    <w:rsid w:val="009A1421"/>
    <w:rsid w:val="00A52570"/>
    <w:rsid w:val="00A61380"/>
    <w:rsid w:val="00A83F02"/>
    <w:rsid w:val="00A93152"/>
    <w:rsid w:val="00B25A73"/>
    <w:rsid w:val="00B307EE"/>
    <w:rsid w:val="00B829E6"/>
    <w:rsid w:val="00B9305A"/>
    <w:rsid w:val="00BB1906"/>
    <w:rsid w:val="00BF047C"/>
    <w:rsid w:val="00C264C2"/>
    <w:rsid w:val="00C27571"/>
    <w:rsid w:val="00C37EAE"/>
    <w:rsid w:val="00C95F3E"/>
    <w:rsid w:val="00CA6B2C"/>
    <w:rsid w:val="00CB43BA"/>
    <w:rsid w:val="00CE7252"/>
    <w:rsid w:val="00D97029"/>
    <w:rsid w:val="00DB1174"/>
    <w:rsid w:val="00DC09F8"/>
    <w:rsid w:val="00DF0E14"/>
    <w:rsid w:val="00E67F9C"/>
    <w:rsid w:val="00EB2022"/>
    <w:rsid w:val="00EB62BD"/>
    <w:rsid w:val="00F045CC"/>
    <w:rsid w:val="00F064B2"/>
    <w:rsid w:val="00F2444E"/>
    <w:rsid w:val="00F421C6"/>
    <w:rsid w:val="00FE2DBE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character" w:styleId="ae">
    <w:name w:val="Strong"/>
    <w:uiPriority w:val="22"/>
    <w:qFormat/>
    <w:rsid w:val="00DC09F8"/>
    <w:rPr>
      <w:b/>
      <w:bCs/>
    </w:rPr>
  </w:style>
  <w:style w:type="paragraph" w:styleId="af">
    <w:name w:val="Normal (Web)"/>
    <w:basedOn w:val="a"/>
    <w:uiPriority w:val="99"/>
    <w:unhideWhenUsed/>
    <w:rsid w:val="0018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2022"/>
    <w:rPr>
      <w:color w:val="0000FF" w:themeColor="hyperlink"/>
      <w:u w:val="single"/>
    </w:rPr>
  </w:style>
  <w:style w:type="paragraph" w:styleId="a5">
    <w:name w:val="No Spacing"/>
    <w:uiPriority w:val="1"/>
    <w:qFormat/>
    <w:rsid w:val="00B829E6"/>
    <w:pPr>
      <w:spacing w:after="0" w:line="240" w:lineRule="auto"/>
    </w:pPr>
  </w:style>
  <w:style w:type="paragraph" w:styleId="a6">
    <w:name w:val="Body Text Indent"/>
    <w:basedOn w:val="a"/>
    <w:link w:val="a7"/>
    <w:rsid w:val="00B829E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B829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Знак Знак Знак Знак"/>
    <w:basedOn w:val="a"/>
    <w:autoRedefine/>
    <w:rsid w:val="00B829E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DF0E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0E14"/>
  </w:style>
  <w:style w:type="table" w:styleId="a9">
    <w:name w:val="Table Grid"/>
    <w:basedOn w:val="a1"/>
    <w:uiPriority w:val="59"/>
    <w:rsid w:val="00DF0E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link w:val="Normal"/>
    <w:rsid w:val="00DF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DF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DF0E14"/>
    <w:pPr>
      <w:ind w:left="720"/>
      <w:jc w:val="both"/>
    </w:pPr>
    <w:rPr>
      <w:sz w:val="28"/>
    </w:rPr>
  </w:style>
  <w:style w:type="character" w:customStyle="1" w:styleId="aa">
    <w:name w:val="Название Знак"/>
    <w:link w:val="ab"/>
    <w:locked/>
    <w:rsid w:val="00DF0E14"/>
    <w:rPr>
      <w:b/>
      <w:bCs/>
      <w:sz w:val="28"/>
      <w:szCs w:val="28"/>
    </w:rPr>
  </w:style>
  <w:style w:type="paragraph" w:styleId="ab">
    <w:name w:val="Title"/>
    <w:basedOn w:val="a"/>
    <w:link w:val="aa"/>
    <w:qFormat/>
    <w:rsid w:val="00DF0E14"/>
    <w:pPr>
      <w:widowControl w:val="0"/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0">
    <w:name w:val="Название Знак1"/>
    <w:basedOn w:val="a0"/>
    <w:uiPriority w:val="10"/>
    <w:rsid w:val="00DF0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Indent 3"/>
    <w:basedOn w:val="a"/>
    <w:link w:val="30"/>
    <w:rsid w:val="00B25A7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character" w:customStyle="1" w:styleId="30">
    <w:name w:val="Основной текст с отступом 3 Знак"/>
    <w:basedOn w:val="a0"/>
    <w:link w:val="3"/>
    <w:rsid w:val="00B25A73"/>
    <w:rPr>
      <w:rFonts w:ascii="Times New Roman" w:eastAsia="Times New Roman" w:hAnsi="Times New Roman" w:cs="Times New Roman"/>
      <w:noProof/>
      <w:sz w:val="16"/>
      <w:szCs w:val="16"/>
      <w:lang w:val="kk-KZ" w:eastAsia="ru-RU"/>
    </w:rPr>
  </w:style>
  <w:style w:type="paragraph" w:styleId="HTML">
    <w:name w:val="HTML Preformatted"/>
    <w:basedOn w:val="a"/>
    <w:link w:val="HTML0"/>
    <w:uiPriority w:val="99"/>
    <w:unhideWhenUsed/>
    <w:rsid w:val="00B25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25A7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BF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F047C"/>
    <w:rPr>
      <w:rFonts w:ascii="Segoe UI" w:hAnsi="Segoe UI" w:cs="Segoe UI"/>
      <w:sz w:val="18"/>
      <w:szCs w:val="18"/>
    </w:rPr>
  </w:style>
  <w:style w:type="character" w:styleId="ae">
    <w:name w:val="Strong"/>
    <w:uiPriority w:val="22"/>
    <w:qFormat/>
    <w:rsid w:val="00DC09F8"/>
    <w:rPr>
      <w:b/>
      <w:bCs/>
    </w:rPr>
  </w:style>
  <w:style w:type="paragraph" w:styleId="af">
    <w:name w:val="Normal (Web)"/>
    <w:basedOn w:val="a"/>
    <w:uiPriority w:val="99"/>
    <w:unhideWhenUsed/>
    <w:rsid w:val="0018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Айнур Сарсембай</cp:lastModifiedBy>
  <cp:revision>30</cp:revision>
  <cp:lastPrinted>2024-01-10T08:44:00Z</cp:lastPrinted>
  <dcterms:created xsi:type="dcterms:W3CDTF">2018-11-20T06:31:00Z</dcterms:created>
  <dcterms:modified xsi:type="dcterms:W3CDTF">2024-05-28T07:40:00Z</dcterms:modified>
</cp:coreProperties>
</file>