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7CD" w:rsidRPr="00FA0F2F" w:rsidRDefault="00E447CD" w:rsidP="00C92E42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E447CD" w:rsidRPr="00FA0F2F" w:rsidRDefault="00E447CD" w:rsidP="00C92E42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</w:p>
    <w:p w:rsidR="00662B9C" w:rsidRPr="00FA0F2F" w:rsidRDefault="00662B9C" w:rsidP="00C92E42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A0F2F">
        <w:rPr>
          <w:rFonts w:ascii="Times New Roman" w:hAnsi="Times New Roman" w:cs="Times New Roman"/>
          <w:b/>
          <w:caps/>
          <w:sz w:val="28"/>
          <w:szCs w:val="28"/>
          <w:lang w:val="kk-KZ"/>
        </w:rPr>
        <w:t>спецификация ТЕСТА</w:t>
      </w:r>
    </w:p>
    <w:p w:rsidR="00662B9C" w:rsidRPr="00FA0F2F" w:rsidRDefault="00350A46" w:rsidP="00DA1E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A0F2F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662B9C" w:rsidRPr="00FA0F2F">
        <w:rPr>
          <w:rFonts w:ascii="Times New Roman" w:hAnsi="Times New Roman" w:cs="Times New Roman"/>
          <w:b/>
          <w:sz w:val="28"/>
          <w:szCs w:val="28"/>
          <w:lang w:val="kk-KZ"/>
        </w:rPr>
        <w:t>о дисциплине «</w:t>
      </w:r>
      <w:r w:rsidR="008925E6" w:rsidRPr="00FA0F2F">
        <w:rPr>
          <w:rFonts w:ascii="Times New Roman" w:hAnsi="Times New Roman" w:cs="Times New Roman"/>
          <w:b/>
          <w:sz w:val="28"/>
          <w:szCs w:val="28"/>
          <w:lang w:val="kk-KZ"/>
        </w:rPr>
        <w:t>Археография</w:t>
      </w:r>
      <w:r w:rsidR="00662B9C" w:rsidRPr="00FA0F2F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881462" w:rsidRPr="00FA0F2F" w:rsidRDefault="00881462" w:rsidP="00C92E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A0F2F">
        <w:rPr>
          <w:rFonts w:ascii="Times New Roman" w:hAnsi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:rsidR="00662B9C" w:rsidRPr="00AB1AAE" w:rsidRDefault="00820990" w:rsidP="00C92E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B1AA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62B9C" w:rsidRPr="00AB1AAE">
        <w:rPr>
          <w:rFonts w:ascii="Times New Roman" w:hAnsi="Times New Roman" w:cs="Times New Roman"/>
          <w:sz w:val="24"/>
          <w:szCs w:val="24"/>
          <w:lang w:val="kk-KZ"/>
        </w:rPr>
        <w:t>(вступает в силу с 20</w:t>
      </w:r>
      <w:r w:rsidR="00FA0F2F" w:rsidRPr="00AB1AAE">
        <w:rPr>
          <w:rFonts w:ascii="Times New Roman" w:hAnsi="Times New Roman" w:cs="Times New Roman"/>
          <w:sz w:val="24"/>
          <w:szCs w:val="24"/>
          <w:lang w:val="kk-KZ"/>
        </w:rPr>
        <w:t>22</w:t>
      </w:r>
      <w:r w:rsidR="00662B9C" w:rsidRPr="00AB1AAE">
        <w:rPr>
          <w:rFonts w:ascii="Times New Roman" w:hAnsi="Times New Roman" w:cs="Times New Roman"/>
          <w:sz w:val="24"/>
          <w:szCs w:val="24"/>
          <w:lang w:val="kk-KZ"/>
        </w:rPr>
        <w:t xml:space="preserve"> года)</w:t>
      </w:r>
    </w:p>
    <w:p w:rsidR="00662B9C" w:rsidRPr="00FA0F2F" w:rsidRDefault="00662B9C" w:rsidP="00C92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20990" w:rsidRDefault="00662B9C" w:rsidP="00C92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0F2F">
        <w:rPr>
          <w:rFonts w:ascii="Times New Roman" w:hAnsi="Times New Roman" w:cs="Times New Roman"/>
          <w:b/>
          <w:sz w:val="28"/>
          <w:szCs w:val="28"/>
          <w:lang w:val="kk-KZ"/>
        </w:rPr>
        <w:t>1. Цель составления:</w:t>
      </w:r>
      <w:r w:rsidR="00820990" w:rsidRPr="00FA0F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0F2F">
        <w:rPr>
          <w:rFonts w:ascii="Times New Roman" w:hAnsi="Times New Roman" w:cs="Times New Roman"/>
          <w:sz w:val="28"/>
          <w:szCs w:val="28"/>
          <w:lang w:val="kk-KZ"/>
        </w:rPr>
        <w:t xml:space="preserve">Определение способности продолжать обучение в </w:t>
      </w:r>
      <w:r w:rsidRPr="00FA0F2F">
        <w:rPr>
          <w:rFonts w:ascii="Times New Roman" w:hAnsi="Times New Roman" w:cs="Times New Roman"/>
          <w:sz w:val="28"/>
          <w:szCs w:val="28"/>
        </w:rPr>
        <w:t>организациях реализующих программы послевузовского образования</w:t>
      </w:r>
      <w:r w:rsidRPr="00FA0F2F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Казахстан.</w:t>
      </w:r>
    </w:p>
    <w:p w:rsidR="00FA0F2F" w:rsidRPr="00FA0F2F" w:rsidRDefault="00FA0F2F" w:rsidP="00C92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20990" w:rsidRDefault="00820990" w:rsidP="00C92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0F2F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Задачи: </w:t>
      </w:r>
      <w:r w:rsidRPr="00FA0F2F">
        <w:rPr>
          <w:rFonts w:ascii="Times New Roman" w:hAnsi="Times New Roman" w:cs="Times New Roman"/>
          <w:sz w:val="28"/>
          <w:szCs w:val="28"/>
          <w:lang w:val="kk-KZ"/>
        </w:rPr>
        <w:t>Определение уровня знаний поступающего по следующим группам образовательных программ:</w:t>
      </w:r>
    </w:p>
    <w:p w:rsidR="00FA0F2F" w:rsidRDefault="00FA0F2F" w:rsidP="00C92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25"/>
        <w:gridCol w:w="8429"/>
      </w:tblGrid>
      <w:tr w:rsidR="00FA0F2F" w:rsidRPr="002A14BE" w:rsidTr="005354C0">
        <w:trPr>
          <w:cantSplit/>
          <w:trHeight w:val="170"/>
        </w:trPr>
        <w:tc>
          <w:tcPr>
            <w:tcW w:w="723" w:type="pct"/>
            <w:shd w:val="clear" w:color="auto" w:fill="auto"/>
            <w:noWrap/>
            <w:vAlign w:val="center"/>
          </w:tcPr>
          <w:p w:rsidR="00FA0F2F" w:rsidRPr="002A14BE" w:rsidRDefault="00FA0F2F" w:rsidP="00B508A9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</w:rPr>
            </w:pPr>
            <w:r w:rsidRPr="002A14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</w:rPr>
              <w:t>Шифр</w:t>
            </w:r>
          </w:p>
        </w:tc>
        <w:tc>
          <w:tcPr>
            <w:tcW w:w="4277" w:type="pct"/>
            <w:shd w:val="clear" w:color="auto" w:fill="auto"/>
          </w:tcPr>
          <w:p w:rsidR="00FA0F2F" w:rsidRPr="002A14BE" w:rsidRDefault="00FA0F2F" w:rsidP="005354C0">
            <w:pPr>
              <w:tabs>
                <w:tab w:val="left" w:pos="990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</w:pPr>
            <w:r w:rsidRPr="002A14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  <w:t>Наименование группы образовательных программ</w:t>
            </w:r>
          </w:p>
        </w:tc>
      </w:tr>
      <w:tr w:rsidR="00FA0F2F" w:rsidRPr="002A14BE" w:rsidTr="005354C0">
        <w:trPr>
          <w:cantSplit/>
          <w:trHeight w:val="80"/>
        </w:trPr>
        <w:tc>
          <w:tcPr>
            <w:tcW w:w="723" w:type="pct"/>
            <w:shd w:val="clear" w:color="auto" w:fill="auto"/>
            <w:noWrap/>
            <w:vAlign w:val="center"/>
          </w:tcPr>
          <w:p w:rsidR="00FA0F2F" w:rsidRPr="00E74EFB" w:rsidRDefault="00FA0F2F" w:rsidP="00B508A9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069</w:t>
            </w:r>
          </w:p>
        </w:tc>
        <w:tc>
          <w:tcPr>
            <w:tcW w:w="4277" w:type="pct"/>
            <w:shd w:val="clear" w:color="auto" w:fill="auto"/>
          </w:tcPr>
          <w:p w:rsidR="00FA0F2F" w:rsidRPr="00FA0F2F" w:rsidRDefault="00FA0F2F" w:rsidP="005354C0">
            <w:pPr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FA0F2F">
              <w:rPr>
                <w:rFonts w:ascii="Times New Roman" w:hAnsi="Times New Roman" w:cs="Times New Roman"/>
                <w:sz w:val="28"/>
              </w:rPr>
              <w:t>«</w:t>
            </w:r>
            <w:r w:rsidRPr="00FA0F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Библиотечное дело, обработка информации и архивное дело</w:t>
            </w:r>
            <w:r w:rsidRPr="00FA0F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</w:tr>
    </w:tbl>
    <w:p w:rsidR="00FA0F2F" w:rsidRPr="00FA0F2F" w:rsidRDefault="00FA0F2F" w:rsidP="00C92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A0F2F" w:rsidRDefault="00662B9C" w:rsidP="00206E6E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A0F2F">
        <w:rPr>
          <w:rFonts w:ascii="Times New Roman" w:hAnsi="Times New Roman" w:cs="Times New Roman"/>
          <w:b/>
          <w:sz w:val="28"/>
          <w:szCs w:val="28"/>
          <w:lang w:val="kk-KZ"/>
        </w:rPr>
        <w:t xml:space="preserve">3. </w:t>
      </w:r>
      <w:r w:rsidR="00FA0F2F" w:rsidRPr="00AE374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o-KR"/>
        </w:rPr>
        <w:t>Содержание и план теста</w:t>
      </w:r>
      <w:r w:rsidR="00FA0F2F" w:rsidRPr="00AE3740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="00FA0F2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FA0F2F" w:rsidRPr="00BF0B5B">
        <w:rPr>
          <w:rFonts w:ascii="Times New Roman" w:eastAsia="Times New Roman" w:hAnsi="Times New Roman" w:cs="Times New Roman"/>
          <w:sz w:val="28"/>
          <w:szCs w:val="28"/>
          <w:lang w:val="kk-KZ"/>
        </w:rPr>
        <w:t>Включены учебные материалы по дисциплине «</w:t>
      </w:r>
      <w:r w:rsidR="00FA0F2F" w:rsidRPr="00FA0F2F">
        <w:rPr>
          <w:rFonts w:ascii="Times New Roman" w:eastAsia="Times New Roman" w:hAnsi="Times New Roman" w:cs="Times New Roman"/>
          <w:sz w:val="28"/>
          <w:szCs w:val="28"/>
          <w:lang w:val="kk-KZ"/>
        </w:rPr>
        <w:t>Археография</w:t>
      </w:r>
      <w:r w:rsidR="00FA0F2F" w:rsidRPr="00BF0B5B">
        <w:rPr>
          <w:rFonts w:ascii="Times New Roman" w:eastAsia="Times New Roman" w:hAnsi="Times New Roman" w:cs="Times New Roman"/>
          <w:sz w:val="28"/>
          <w:szCs w:val="28"/>
          <w:lang w:val="kk-KZ"/>
        </w:rPr>
        <w:t>» на основе типовых учебных программ по следующим разделам:</w:t>
      </w:r>
    </w:p>
    <w:p w:rsidR="008B7BC1" w:rsidRPr="00FA0F2F" w:rsidRDefault="008B7BC1" w:rsidP="00206E6E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A0F2F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Задания представлены на языке обучения (русск</w:t>
      </w:r>
      <w:r w:rsidR="00FA0F2F">
        <w:rPr>
          <w:rFonts w:ascii="Times New Roman" w:hAnsi="Times New Roman" w:cs="Times New Roman"/>
          <w:color w:val="000000"/>
          <w:sz w:val="28"/>
          <w:szCs w:val="28"/>
          <w:lang w:val="kk-KZ"/>
        </w:rPr>
        <w:t>ом</w:t>
      </w:r>
      <w:r w:rsidRPr="00FA0F2F">
        <w:rPr>
          <w:rFonts w:ascii="Times New Roman" w:hAnsi="Times New Roman" w:cs="Times New Roman"/>
          <w:color w:val="000000"/>
          <w:sz w:val="28"/>
          <w:szCs w:val="28"/>
          <w:lang w:val="kk-KZ"/>
        </w:rPr>
        <w:t>).</w:t>
      </w:r>
    </w:p>
    <w:p w:rsidR="00662B9C" w:rsidRPr="00C92E42" w:rsidRDefault="00662B9C" w:rsidP="00C92E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tbl>
      <w:tblPr>
        <w:tblW w:w="9855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6378"/>
        <w:gridCol w:w="1559"/>
        <w:gridCol w:w="1418"/>
      </w:tblGrid>
      <w:tr w:rsidR="00662B9C" w:rsidRPr="00BD538F" w:rsidTr="00FA0F2F">
        <w:tc>
          <w:tcPr>
            <w:tcW w:w="500" w:type="dxa"/>
          </w:tcPr>
          <w:p w:rsidR="00662B9C" w:rsidRPr="00FA0F2F" w:rsidRDefault="00662B9C" w:rsidP="00C92E42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F2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78" w:type="dxa"/>
          </w:tcPr>
          <w:p w:rsidR="00662B9C" w:rsidRPr="00FA0F2F" w:rsidRDefault="00662B9C" w:rsidP="00C92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A0F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Содержание темы</w:t>
            </w:r>
          </w:p>
        </w:tc>
        <w:tc>
          <w:tcPr>
            <w:tcW w:w="1559" w:type="dxa"/>
          </w:tcPr>
          <w:p w:rsidR="00662B9C" w:rsidRPr="00FA0F2F" w:rsidRDefault="00E447CD" w:rsidP="00C92E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F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заданий</w:t>
            </w:r>
            <w:r w:rsidRPr="00FA0F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9935F5" w:rsidRPr="00FA0F2F" w:rsidRDefault="00E447CD" w:rsidP="00C92E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F2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трудности</w:t>
            </w:r>
          </w:p>
        </w:tc>
      </w:tr>
      <w:tr w:rsidR="00AF39C1" w:rsidRPr="00BD538F" w:rsidTr="00820990">
        <w:tc>
          <w:tcPr>
            <w:tcW w:w="500" w:type="dxa"/>
            <w:vAlign w:val="center"/>
          </w:tcPr>
          <w:p w:rsidR="00AF39C1" w:rsidRPr="00FA0F2F" w:rsidRDefault="00AF39C1" w:rsidP="00C92E4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vAlign w:val="center"/>
          </w:tcPr>
          <w:p w:rsidR="005539A3" w:rsidRPr="00FA0F2F" w:rsidRDefault="00096D30" w:rsidP="00FA0F2F">
            <w:pPr>
              <w:pStyle w:val="23"/>
              <w:spacing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FA0F2F">
              <w:rPr>
                <w:rFonts w:cs="Times New Roman"/>
                <w:sz w:val="24"/>
                <w:szCs w:val="24"/>
                <w:lang w:val="kk-KZ"/>
              </w:rPr>
              <w:t>Понятие об а</w:t>
            </w:r>
            <w:proofErr w:type="spellStart"/>
            <w:r w:rsidRPr="00FA0F2F">
              <w:rPr>
                <w:rFonts w:cs="Times New Roman"/>
                <w:sz w:val="24"/>
                <w:szCs w:val="24"/>
              </w:rPr>
              <w:t>рхеографи</w:t>
            </w:r>
            <w:proofErr w:type="spellEnd"/>
            <w:r w:rsidRPr="00FA0F2F">
              <w:rPr>
                <w:rFonts w:cs="Times New Roman"/>
                <w:sz w:val="24"/>
                <w:szCs w:val="24"/>
                <w:lang w:val="kk-KZ"/>
              </w:rPr>
              <w:t xml:space="preserve">и как </w:t>
            </w:r>
            <w:r w:rsidRPr="00FA0F2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FA0F2F">
              <w:rPr>
                <w:rFonts w:cs="Times New Roman"/>
                <w:sz w:val="24"/>
                <w:szCs w:val="24"/>
              </w:rPr>
              <w:t>научн</w:t>
            </w:r>
            <w:proofErr w:type="spellEnd"/>
            <w:r w:rsidRPr="00FA0F2F">
              <w:rPr>
                <w:rFonts w:cs="Times New Roman"/>
                <w:sz w:val="24"/>
                <w:szCs w:val="24"/>
                <w:lang w:val="kk-KZ"/>
              </w:rPr>
              <w:t>ой и учебной</w:t>
            </w:r>
            <w:r w:rsidRPr="00FA0F2F">
              <w:rPr>
                <w:rFonts w:cs="Times New Roman"/>
                <w:sz w:val="24"/>
                <w:szCs w:val="24"/>
              </w:rPr>
              <w:t xml:space="preserve"> дисциплин</w:t>
            </w:r>
            <w:r w:rsidRPr="00FA0F2F">
              <w:rPr>
                <w:rFonts w:cs="Times New Roman"/>
                <w:sz w:val="24"/>
                <w:szCs w:val="24"/>
                <w:lang w:val="kk-KZ"/>
              </w:rPr>
              <w:t>е</w:t>
            </w:r>
            <w:r w:rsidR="007A3E32" w:rsidRPr="00FA0F2F">
              <w:rPr>
                <w:rFonts w:cs="Times New Roman"/>
                <w:sz w:val="24"/>
                <w:szCs w:val="24"/>
              </w:rPr>
              <w:t xml:space="preserve">. </w:t>
            </w:r>
            <w:r w:rsidRPr="00FA0F2F">
              <w:rPr>
                <w:rFonts w:cs="Times New Roman"/>
                <w:sz w:val="24"/>
                <w:szCs w:val="24"/>
                <w:lang w:val="kk-KZ"/>
              </w:rPr>
              <w:t xml:space="preserve">Значение археографических публикаций для пропаганды культурного наследия и сохранности документальных памятников. Археографический фонд как важнейший компонент научного и культурного наследия. </w:t>
            </w:r>
          </w:p>
        </w:tc>
        <w:tc>
          <w:tcPr>
            <w:tcW w:w="1559" w:type="dxa"/>
          </w:tcPr>
          <w:p w:rsidR="00AF39C1" w:rsidRPr="00FA0F2F" w:rsidRDefault="00E447CD" w:rsidP="00C92E42">
            <w:pPr>
              <w:pStyle w:val="31"/>
              <w:spacing w:after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A0F2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AF39C1" w:rsidRPr="00FA0F2F" w:rsidRDefault="00E447CD" w:rsidP="00C92E42">
            <w:pPr>
              <w:pStyle w:val="31"/>
              <w:spacing w:after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A0F2F">
              <w:rPr>
                <w:sz w:val="24"/>
                <w:szCs w:val="24"/>
                <w:lang w:val="ru-RU"/>
              </w:rPr>
              <w:t>А</w:t>
            </w:r>
          </w:p>
        </w:tc>
      </w:tr>
      <w:tr w:rsidR="00AF39C1" w:rsidRPr="00BD538F" w:rsidTr="00820990">
        <w:tc>
          <w:tcPr>
            <w:tcW w:w="500" w:type="dxa"/>
            <w:vAlign w:val="center"/>
          </w:tcPr>
          <w:p w:rsidR="00AF39C1" w:rsidRPr="00FA0F2F" w:rsidRDefault="00AF39C1" w:rsidP="00C92E4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0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378" w:type="dxa"/>
            <w:vAlign w:val="center"/>
          </w:tcPr>
          <w:p w:rsidR="005539A3" w:rsidRPr="00FA0F2F" w:rsidRDefault="007A3E32" w:rsidP="00FA0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0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Теоретические основы археографии. </w:t>
            </w:r>
            <w:r w:rsidR="006065C7" w:rsidRPr="00FA0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Понятие археография и его историческое развитие</w:t>
            </w:r>
            <w:r w:rsidR="00096D30" w:rsidRPr="00FA0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AB1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96D30" w:rsidRPr="00FA0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Роль и место полевой, камеральной и эдиционной археографии.</w:t>
            </w:r>
            <w:r w:rsidRPr="00FA0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Развитие практической археографии.</w:t>
            </w:r>
            <w:r w:rsidRPr="00FA0F2F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FA0F2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</w:t>
            </w:r>
            <w:r w:rsidRPr="00FA0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ормативно-методическое обеспечение работы по публикации документов.</w:t>
            </w:r>
            <w:r w:rsidRPr="00FA0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AF39C1" w:rsidRPr="00FA0F2F" w:rsidRDefault="00E447CD" w:rsidP="00C92E42">
            <w:pPr>
              <w:pStyle w:val="31"/>
              <w:spacing w:after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A0F2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AF39C1" w:rsidRPr="00FA0F2F" w:rsidRDefault="00B13A34" w:rsidP="00C92E42">
            <w:pPr>
              <w:pStyle w:val="31"/>
              <w:spacing w:after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A0F2F">
              <w:rPr>
                <w:sz w:val="24"/>
                <w:szCs w:val="24"/>
                <w:lang w:val="ru-RU"/>
              </w:rPr>
              <w:t>С</w:t>
            </w:r>
          </w:p>
        </w:tc>
      </w:tr>
      <w:tr w:rsidR="00AF39C1" w:rsidRPr="00BD538F" w:rsidTr="00820990">
        <w:tc>
          <w:tcPr>
            <w:tcW w:w="500" w:type="dxa"/>
            <w:vAlign w:val="center"/>
          </w:tcPr>
          <w:p w:rsidR="00AF39C1" w:rsidRPr="00FA0F2F" w:rsidRDefault="00AF39C1" w:rsidP="00C92E4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0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378" w:type="dxa"/>
            <w:vAlign w:val="center"/>
          </w:tcPr>
          <w:p w:rsidR="00BF1D76" w:rsidRPr="00FA0F2F" w:rsidRDefault="00BF1D76" w:rsidP="00FA0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0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История развития археографии в Казахстане.  </w:t>
            </w:r>
          </w:p>
          <w:p w:rsidR="00BF1D76" w:rsidRPr="00FA0F2F" w:rsidRDefault="00BF1D76" w:rsidP="00FA0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0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Археография Казахстана дореволюционного периода. Деятельность Оренбургской архивной ученой комиссии. </w:t>
            </w:r>
          </w:p>
          <w:p w:rsidR="005539A3" w:rsidRPr="00FA0F2F" w:rsidRDefault="00BF1D76" w:rsidP="00FA0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0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Археография Казахстана советского периода. Коренные изменения в состоянии исторической науки, архивного и издательского дела и их влияние </w:t>
            </w:r>
            <w:r w:rsidR="001556F5" w:rsidRPr="00FA0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развитие археографии</w:t>
            </w:r>
            <w:r w:rsidRPr="00FA0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FA0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Археографическая деятельность Истпарта. Публикации Истпарта  как модель комплекса публикаций по истории политической партии.</w:t>
            </w:r>
          </w:p>
        </w:tc>
        <w:tc>
          <w:tcPr>
            <w:tcW w:w="1559" w:type="dxa"/>
          </w:tcPr>
          <w:p w:rsidR="00AF39C1" w:rsidRPr="00FA0F2F" w:rsidRDefault="004A4E50" w:rsidP="00C92E42">
            <w:pPr>
              <w:pStyle w:val="31"/>
              <w:spacing w:after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A0F2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AF39C1" w:rsidRPr="00FA0F2F" w:rsidRDefault="00E447CD" w:rsidP="00C92E42">
            <w:pPr>
              <w:pStyle w:val="31"/>
              <w:spacing w:after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A0F2F">
              <w:rPr>
                <w:sz w:val="24"/>
                <w:szCs w:val="24"/>
                <w:lang w:val="ru-RU"/>
              </w:rPr>
              <w:t>А</w:t>
            </w:r>
          </w:p>
        </w:tc>
      </w:tr>
      <w:tr w:rsidR="00662B9C" w:rsidRPr="00BD538F" w:rsidTr="00820990">
        <w:tc>
          <w:tcPr>
            <w:tcW w:w="500" w:type="dxa"/>
            <w:vAlign w:val="center"/>
          </w:tcPr>
          <w:p w:rsidR="00662B9C" w:rsidRPr="00FA0F2F" w:rsidRDefault="00662B9C" w:rsidP="00C92E4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0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378" w:type="dxa"/>
            <w:vAlign w:val="center"/>
          </w:tcPr>
          <w:p w:rsidR="00BF1D76" w:rsidRPr="00FA0F2F" w:rsidRDefault="00BF1D76" w:rsidP="00FA0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0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 w:rsidRPr="00FA0F2F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proofErr w:type="spellEnd"/>
            <w:r w:rsidRPr="00FA0F2F">
              <w:rPr>
                <w:rFonts w:ascii="Times New Roman" w:hAnsi="Times New Roman" w:cs="Times New Roman"/>
                <w:sz w:val="24"/>
                <w:szCs w:val="24"/>
              </w:rPr>
              <w:t xml:space="preserve"> археографии в</w:t>
            </w:r>
            <w:r w:rsidRPr="00FA0F2F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FA0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конце ХХ – начале ХХІ веков. </w:t>
            </w:r>
          </w:p>
          <w:p w:rsidR="005539A3" w:rsidRPr="00FA0F2F" w:rsidRDefault="00BF1D76" w:rsidP="00FA0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0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Археографическая деятельность архивных учреждений</w:t>
            </w:r>
            <w:r w:rsidR="007A3E32" w:rsidRPr="00FA0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Казахстана</w:t>
            </w:r>
            <w:r w:rsidRPr="00FA0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Государственные программы и проблемы  археографии независимого Казахстана.</w:t>
            </w:r>
            <w:r w:rsidRPr="00FA0F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A0F2F">
              <w:rPr>
                <w:rFonts w:ascii="Times New Roman" w:hAnsi="Times New Roman" w:cs="Times New Roman"/>
                <w:sz w:val="24"/>
                <w:szCs w:val="24"/>
              </w:rPr>
              <w:t xml:space="preserve">Опыт издания документов и состав археографического фонда.  </w:t>
            </w:r>
          </w:p>
        </w:tc>
        <w:tc>
          <w:tcPr>
            <w:tcW w:w="1559" w:type="dxa"/>
            <w:vAlign w:val="center"/>
          </w:tcPr>
          <w:p w:rsidR="00662B9C" w:rsidRPr="00FA0F2F" w:rsidRDefault="00E447CD" w:rsidP="00C92E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0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  <w:vAlign w:val="center"/>
          </w:tcPr>
          <w:p w:rsidR="00662B9C" w:rsidRPr="00FA0F2F" w:rsidRDefault="004A4E50" w:rsidP="00C92E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0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</w:tr>
      <w:tr w:rsidR="00662B9C" w:rsidRPr="00BD538F" w:rsidTr="00820990">
        <w:tc>
          <w:tcPr>
            <w:tcW w:w="500" w:type="dxa"/>
            <w:vAlign w:val="center"/>
          </w:tcPr>
          <w:p w:rsidR="00662B9C" w:rsidRPr="00FA0F2F" w:rsidRDefault="00662B9C" w:rsidP="00C92E4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0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378" w:type="dxa"/>
            <w:vAlign w:val="center"/>
          </w:tcPr>
          <w:p w:rsidR="005539A3" w:rsidRPr="00FA0F2F" w:rsidRDefault="00BF1D76" w:rsidP="00FA0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0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Понятие научной публикации в археографии. Объект публикации. Понятие «публикация исторического </w:t>
            </w:r>
            <w:r w:rsidRPr="00FA0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источника». Оперативные и ретроспективные публикации документов: общие черты и принципиальные различия. </w:t>
            </w:r>
            <w:r w:rsidR="007A3E32" w:rsidRPr="00FA0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Функции публикаций.</w:t>
            </w:r>
          </w:p>
        </w:tc>
        <w:tc>
          <w:tcPr>
            <w:tcW w:w="1559" w:type="dxa"/>
            <w:vAlign w:val="center"/>
          </w:tcPr>
          <w:p w:rsidR="00662B9C" w:rsidRPr="00FA0F2F" w:rsidRDefault="00E447CD" w:rsidP="00C92E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0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662B9C" w:rsidRPr="00FA0F2F" w:rsidRDefault="00E447CD" w:rsidP="00C92E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0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</w:tr>
      <w:tr w:rsidR="00662B9C" w:rsidRPr="00BD538F" w:rsidTr="00820990">
        <w:tc>
          <w:tcPr>
            <w:tcW w:w="500" w:type="dxa"/>
            <w:vAlign w:val="center"/>
          </w:tcPr>
          <w:p w:rsidR="00662B9C" w:rsidRPr="00FA0F2F" w:rsidRDefault="00662B9C" w:rsidP="00C92E4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0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6378" w:type="dxa"/>
            <w:vAlign w:val="center"/>
          </w:tcPr>
          <w:p w:rsidR="005539A3" w:rsidRPr="00AB1AAE" w:rsidRDefault="007A3E32" w:rsidP="00FA0F2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FA0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Классификация документальных изданий.</w:t>
            </w:r>
            <w:r w:rsidRPr="00FA0F2F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="00BF1D76" w:rsidRPr="00FA0F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Типология документальных изданий: </w:t>
            </w:r>
            <w:r w:rsidR="00BF1D76" w:rsidRPr="00FA0F2F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научный, научно – популярный и учебный типы.</w:t>
            </w:r>
            <w:r w:rsidR="00AB1AA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="00BF1D76" w:rsidRPr="00FA0F2F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Понятие вида публикации. Пофондовые, тематические, публикации документов одной разновидности.  </w:t>
            </w:r>
            <w:r w:rsidR="00BF1D76" w:rsidRPr="00FA0F2F">
              <w:rPr>
                <w:rFonts w:ascii="Times New Roman" w:hAnsi="Times New Roman" w:cs="Times New Roman"/>
                <w:bCs/>
                <w:sz w:val="24"/>
                <w:szCs w:val="24"/>
              </w:rPr>
              <w:t>Формы и способы изданий документов.</w:t>
            </w:r>
            <w:r w:rsidR="00BF1D76" w:rsidRPr="00FA0F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F1D76" w:rsidRPr="00FA0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Печатная публикация: корпус, серия, сборник, альбом, публикация в периодических и продолжающихся изданиях. Электронная публикация: мультимедиа, </w:t>
            </w:r>
            <w:r w:rsidR="00BF1D76" w:rsidRPr="00FA0F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BF1D76" w:rsidRPr="00FA0F2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BF1D76" w:rsidRPr="00FA0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диски, база данных, Интернет.</w:t>
            </w:r>
          </w:p>
        </w:tc>
        <w:tc>
          <w:tcPr>
            <w:tcW w:w="1559" w:type="dxa"/>
            <w:vAlign w:val="center"/>
          </w:tcPr>
          <w:p w:rsidR="00662B9C" w:rsidRPr="00FA0F2F" w:rsidRDefault="007A3E32" w:rsidP="00C92E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0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  <w:vAlign w:val="center"/>
          </w:tcPr>
          <w:p w:rsidR="00662B9C" w:rsidRPr="00FA0F2F" w:rsidRDefault="00E447CD" w:rsidP="00C92E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0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662B9C" w:rsidRPr="00BD538F" w:rsidTr="00820990">
        <w:tc>
          <w:tcPr>
            <w:tcW w:w="500" w:type="dxa"/>
            <w:vAlign w:val="center"/>
          </w:tcPr>
          <w:p w:rsidR="00662B9C" w:rsidRPr="00FA0F2F" w:rsidRDefault="00662B9C" w:rsidP="00C92E4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0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378" w:type="dxa"/>
            <w:vAlign w:val="center"/>
          </w:tcPr>
          <w:p w:rsidR="00BF1D76" w:rsidRPr="00AB1AAE" w:rsidRDefault="00BF1D76" w:rsidP="00FA0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FA0F2F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Выявление документов</w:t>
            </w:r>
            <w:r w:rsidR="00B13A34" w:rsidRPr="00FA0F2F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. </w:t>
            </w:r>
            <w:r w:rsidRPr="00FA0F2F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Основные факторы, влияющие на выбор документов в качестве объектов публикации: историографический, архивоведческий и источниковедческий.</w:t>
            </w:r>
            <w:r w:rsidR="00AB1AA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FA0F2F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Понятие «</w:t>
            </w:r>
            <w:r w:rsidRPr="00FA0F2F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темы</w:t>
            </w:r>
            <w:r w:rsidRPr="00FA0F2F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»</w:t>
            </w:r>
            <w:r w:rsidRPr="00FA0F2F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публикации. Выбор документов для публикации по объективным критерям (пофондовые и повидовые издания). Источники выявления.</w:t>
            </w:r>
            <w:r w:rsidRPr="00FA0F2F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</w:p>
          <w:p w:rsidR="005539A3" w:rsidRPr="00FA0F2F" w:rsidRDefault="00BF1D76" w:rsidP="00FA0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0F2F">
              <w:rPr>
                <w:rFonts w:ascii="Times New Roman" w:hAnsi="Times New Roman" w:cs="Times New Roman"/>
                <w:sz w:val="24"/>
                <w:szCs w:val="24"/>
              </w:rPr>
              <w:t>Особенности выявления документов личного происхождения,  статистических материалов, картографических документов, научно-технических документов и  аудиовизуальной документации.</w:t>
            </w:r>
          </w:p>
        </w:tc>
        <w:tc>
          <w:tcPr>
            <w:tcW w:w="1559" w:type="dxa"/>
            <w:vAlign w:val="center"/>
          </w:tcPr>
          <w:p w:rsidR="00662B9C" w:rsidRPr="00FA0F2F" w:rsidRDefault="007A3E32" w:rsidP="00C92E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0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vAlign w:val="center"/>
          </w:tcPr>
          <w:p w:rsidR="00662B9C" w:rsidRPr="00FA0F2F" w:rsidRDefault="00E447CD" w:rsidP="00C92E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0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</w:tr>
      <w:tr w:rsidR="00662B9C" w:rsidRPr="00BD538F" w:rsidTr="00820990">
        <w:tc>
          <w:tcPr>
            <w:tcW w:w="500" w:type="dxa"/>
            <w:vAlign w:val="center"/>
          </w:tcPr>
          <w:p w:rsidR="00662B9C" w:rsidRPr="00FA0F2F" w:rsidRDefault="00662B9C" w:rsidP="00C92E4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0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378" w:type="dxa"/>
            <w:vAlign w:val="center"/>
          </w:tcPr>
          <w:p w:rsidR="00BF1D76" w:rsidRPr="00FA0F2F" w:rsidRDefault="00BF1D76" w:rsidP="00FA0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FA0F2F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Отбор документов для публикации</w:t>
            </w:r>
            <w:r w:rsidR="00B13A34" w:rsidRPr="00FA0F2F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.</w:t>
            </w:r>
          </w:p>
          <w:p w:rsidR="00BF1D76" w:rsidRPr="00FA0F2F" w:rsidRDefault="00BF1D76" w:rsidP="00FA0F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FA0F2F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Этапы отбора документов для публикации: </w:t>
            </w:r>
            <w:r w:rsidRPr="00FA0F2F">
              <w:rPr>
                <w:rFonts w:ascii="Times New Roman" w:hAnsi="Times New Roman" w:cs="Times New Roman"/>
                <w:sz w:val="24"/>
                <w:szCs w:val="24"/>
              </w:rPr>
              <w:t>предварительно в ходе выявления и окончательно - после выявления всего комплекса документов и уточнения структуры издания.</w:t>
            </w:r>
          </w:p>
          <w:p w:rsidR="005539A3" w:rsidRPr="00FA0F2F" w:rsidRDefault="00BF1D76" w:rsidP="00FA0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F2F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Методологические принципы отбора документов: принципы историзма, комплексности, всесторонности и объективности. </w:t>
            </w:r>
            <w:r w:rsidRPr="00FA0F2F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Субъективность при отборе документов. Понятие о репрезентативности отбора, критерии репрезентативности. </w:t>
            </w:r>
            <w:r w:rsidRPr="00FA0F2F">
              <w:rPr>
                <w:rFonts w:ascii="Times New Roman" w:hAnsi="Times New Roman" w:cs="Times New Roman"/>
                <w:bCs/>
                <w:sz w:val="24"/>
                <w:szCs w:val="24"/>
              </w:rPr>
              <w:t>Отбор документов для изданий научного типа. Отбор документов для изданий научно-популярного и учебного типов.</w:t>
            </w:r>
          </w:p>
        </w:tc>
        <w:tc>
          <w:tcPr>
            <w:tcW w:w="1559" w:type="dxa"/>
            <w:vAlign w:val="center"/>
          </w:tcPr>
          <w:p w:rsidR="00662B9C" w:rsidRPr="00FA0F2F" w:rsidRDefault="00E447CD" w:rsidP="00C92E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0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  <w:vAlign w:val="center"/>
          </w:tcPr>
          <w:p w:rsidR="00662B9C" w:rsidRPr="00FA0F2F" w:rsidRDefault="004A4E50" w:rsidP="00C92E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0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</w:tr>
      <w:tr w:rsidR="00662B9C" w:rsidRPr="00BD538F" w:rsidTr="00820990">
        <w:tc>
          <w:tcPr>
            <w:tcW w:w="500" w:type="dxa"/>
            <w:vAlign w:val="center"/>
          </w:tcPr>
          <w:p w:rsidR="00662B9C" w:rsidRPr="00FA0F2F" w:rsidRDefault="00C22C89" w:rsidP="00C92E4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0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378" w:type="dxa"/>
            <w:vAlign w:val="center"/>
          </w:tcPr>
          <w:p w:rsidR="005539A3" w:rsidRPr="00AB1AAE" w:rsidRDefault="00BF1D76" w:rsidP="00AB1AAE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B1AA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Выбор  текста документов</w:t>
            </w:r>
            <w:r w:rsidR="00B13A34" w:rsidRPr="00AB1AA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. </w:t>
            </w:r>
            <w:r w:rsidRPr="00AB1AA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Технология определения источников текста. Выбор комплекса источников текста. Редакция. Список. Вариант. Подлинник. Отпуск. Копия.</w:t>
            </w:r>
            <w:r w:rsidR="00AB1AAE" w:rsidRPr="00AB1AA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AB1AA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Проблема выбора основного </w:t>
            </w:r>
            <w:r w:rsidRPr="00AB1AA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текста. </w:t>
            </w:r>
            <w:r w:rsidRPr="00AB1AA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Соотношение текстов документа.</w:t>
            </w:r>
            <w:r w:rsidR="00AB1AAE" w:rsidRPr="00AB1AAE">
              <w:rPr>
                <w:rFonts w:ascii="Times New Roman" w:hAnsi="Times New Roman" w:cs="Times New Roman"/>
                <w:spacing w:val="-8"/>
                <w:sz w:val="24"/>
                <w:szCs w:val="24"/>
                <w:lang w:val="kk-KZ"/>
              </w:rPr>
              <w:t xml:space="preserve"> </w:t>
            </w:r>
            <w:r w:rsidRPr="00AB1AA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Особенности выбора основного текста документов раннего периода. </w:t>
            </w:r>
            <w:r w:rsidR="00B13A34" w:rsidRPr="00AB1AA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B1AA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Методика выбора основного текста  официальных и неофициаль</w:t>
            </w:r>
            <w:r w:rsidRPr="00AB1AA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  <w:t>ных документов</w:t>
            </w:r>
          </w:p>
        </w:tc>
        <w:tc>
          <w:tcPr>
            <w:tcW w:w="1559" w:type="dxa"/>
            <w:vAlign w:val="center"/>
          </w:tcPr>
          <w:p w:rsidR="00662B9C" w:rsidRPr="00FA0F2F" w:rsidRDefault="00E447CD" w:rsidP="00C92E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0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vAlign w:val="center"/>
          </w:tcPr>
          <w:p w:rsidR="00662B9C" w:rsidRPr="00FA0F2F" w:rsidRDefault="00E447CD" w:rsidP="00C92E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0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C22C89" w:rsidRPr="00BD538F" w:rsidTr="00820990">
        <w:tc>
          <w:tcPr>
            <w:tcW w:w="500" w:type="dxa"/>
            <w:vAlign w:val="center"/>
          </w:tcPr>
          <w:p w:rsidR="00C22C89" w:rsidRPr="00FA0F2F" w:rsidRDefault="00C22C89" w:rsidP="00C92E4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0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378" w:type="dxa"/>
            <w:vAlign w:val="center"/>
          </w:tcPr>
          <w:p w:rsidR="00BF1D76" w:rsidRPr="00FA0F2F" w:rsidRDefault="00BF1D76" w:rsidP="00FA0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FA0F2F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Передача текста документов</w:t>
            </w:r>
            <w:r w:rsidR="00B13A34" w:rsidRPr="00FA0F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FA0F2F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Приемы передачи текста для публикации. Дипломатические приемы издания. </w:t>
            </w:r>
          </w:p>
          <w:p w:rsidR="00BF1D76" w:rsidRPr="00FA0F2F" w:rsidRDefault="00BF1D76" w:rsidP="00FA0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FA0F2F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Научно – критические приемы воспроизведения текста. Основные принципы. Понятие критики текста. </w:t>
            </w:r>
          </w:p>
          <w:p w:rsidR="00BF1D76" w:rsidRPr="00FA0F2F" w:rsidRDefault="00BF1D76" w:rsidP="00FA0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FA0F2F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Работа по воспроизведению текстов документов раннего периода, нового и новейшего времени. </w:t>
            </w:r>
          </w:p>
          <w:p w:rsidR="00BF1D76" w:rsidRPr="00FA0F2F" w:rsidRDefault="00BF1D76" w:rsidP="00FA0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FA0F2F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передачи текста и перевода</w:t>
            </w:r>
            <w:r w:rsidRPr="00FA0F2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иноязычных документов</w:t>
            </w:r>
          </w:p>
          <w:p w:rsidR="00C22C89" w:rsidRPr="00FA0F2F" w:rsidRDefault="00BF1D76" w:rsidP="00FA0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0F2F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Текстуальные примечания при передаче текста документов.</w:t>
            </w:r>
          </w:p>
        </w:tc>
        <w:tc>
          <w:tcPr>
            <w:tcW w:w="1559" w:type="dxa"/>
            <w:vAlign w:val="center"/>
          </w:tcPr>
          <w:p w:rsidR="00C22C89" w:rsidRPr="00FA0F2F" w:rsidRDefault="00E447CD" w:rsidP="00C92E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0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  <w:vAlign w:val="center"/>
          </w:tcPr>
          <w:p w:rsidR="00C22C89" w:rsidRPr="00FA0F2F" w:rsidRDefault="004A4E50" w:rsidP="00C92E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0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</w:tr>
      <w:tr w:rsidR="00C22C89" w:rsidRPr="00BD538F" w:rsidTr="00820990">
        <w:tc>
          <w:tcPr>
            <w:tcW w:w="500" w:type="dxa"/>
            <w:vAlign w:val="center"/>
          </w:tcPr>
          <w:p w:rsidR="00C22C89" w:rsidRPr="00FA0F2F" w:rsidRDefault="00C22C89" w:rsidP="00C92E4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0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378" w:type="dxa"/>
            <w:vAlign w:val="center"/>
          </w:tcPr>
          <w:p w:rsidR="007A3E32" w:rsidRPr="00FA0F2F" w:rsidRDefault="007A3E32" w:rsidP="00FA0F2F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FA0F2F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Сокращенная публикация источника</w:t>
            </w:r>
            <w:r w:rsidR="00B13A34" w:rsidRPr="00FA0F2F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. </w:t>
            </w:r>
            <w:r w:rsidRPr="00FA0F2F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Цель и назначение сокращений. </w:t>
            </w:r>
            <w:r w:rsidRPr="00FA0F2F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документов в </w:t>
            </w:r>
            <w:r w:rsidR="00B13A34" w:rsidRPr="00FA0F2F">
              <w:rPr>
                <w:rFonts w:ascii="Times New Roman" w:hAnsi="Times New Roman" w:cs="Times New Roman"/>
                <w:sz w:val="24"/>
                <w:szCs w:val="24"/>
              </w:rPr>
              <w:t xml:space="preserve">извлечении. </w:t>
            </w:r>
            <w:r w:rsidRPr="00FA0F2F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</w:p>
          <w:p w:rsidR="007A3E32" w:rsidRPr="00FA0F2F" w:rsidRDefault="007A3E32" w:rsidP="00FA0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FA0F2F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lastRenderedPageBreak/>
              <w:t xml:space="preserve">Сокращенная передача содержания документов, ее место и значение в археографических публикациях. </w:t>
            </w:r>
          </w:p>
          <w:p w:rsidR="005539A3" w:rsidRPr="00FA0F2F" w:rsidRDefault="007A3E32" w:rsidP="00FA0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0F2F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Типы и виды регестов. Виды и приемы составления таблиц. </w:t>
            </w:r>
          </w:p>
        </w:tc>
        <w:tc>
          <w:tcPr>
            <w:tcW w:w="1559" w:type="dxa"/>
            <w:vAlign w:val="center"/>
          </w:tcPr>
          <w:p w:rsidR="00C22C89" w:rsidRPr="00FA0F2F" w:rsidRDefault="00E447CD" w:rsidP="00C92E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0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C22C89" w:rsidRPr="00FA0F2F" w:rsidRDefault="00E447CD" w:rsidP="00C92E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0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C22C89" w:rsidRPr="00BD538F" w:rsidTr="00820990">
        <w:tc>
          <w:tcPr>
            <w:tcW w:w="500" w:type="dxa"/>
            <w:vAlign w:val="center"/>
          </w:tcPr>
          <w:p w:rsidR="00C22C89" w:rsidRPr="00FA0F2F" w:rsidRDefault="00C22C89" w:rsidP="00C92E4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0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6378" w:type="dxa"/>
            <w:vAlign w:val="center"/>
          </w:tcPr>
          <w:p w:rsidR="007A3E32" w:rsidRPr="00FA0F2F" w:rsidRDefault="007A3E32" w:rsidP="00FA0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FA0F2F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Археографическое оформление документов</w:t>
            </w:r>
            <w:r w:rsidR="00B13A34" w:rsidRPr="00FA0F2F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.</w:t>
            </w:r>
            <w:r w:rsidRPr="00FA0F2F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</w:p>
          <w:p w:rsidR="00AB1AAE" w:rsidRDefault="007A3E32" w:rsidP="00FA0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FA0F2F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Поэтапность археографического оформления. Заголовок публикуемого документа, его назначение, состав элементов, порядок их расположения. </w:t>
            </w:r>
          </w:p>
          <w:p w:rsidR="005539A3" w:rsidRPr="00FA0F2F" w:rsidRDefault="007A3E32" w:rsidP="00FA0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0F2F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Сокращенный и групповой заголовок. Собственный заголовок документа. Источники и методика составления заголовка. Легенда (контрольно – справочные сведения), ее назначение, состав, места расположения. Возможность сокращения легенды. Источники для ее составления.</w:t>
            </w:r>
          </w:p>
        </w:tc>
        <w:tc>
          <w:tcPr>
            <w:tcW w:w="1559" w:type="dxa"/>
            <w:vAlign w:val="center"/>
          </w:tcPr>
          <w:p w:rsidR="00C22C89" w:rsidRPr="00FA0F2F" w:rsidRDefault="004A4E50" w:rsidP="00C92E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0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vAlign w:val="center"/>
          </w:tcPr>
          <w:p w:rsidR="00C22C89" w:rsidRPr="00FA0F2F" w:rsidRDefault="004A4E50" w:rsidP="00C92E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0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E447CD" w:rsidRPr="00FA0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22C89" w:rsidRPr="00BD538F" w:rsidTr="00820990">
        <w:tc>
          <w:tcPr>
            <w:tcW w:w="500" w:type="dxa"/>
            <w:vAlign w:val="center"/>
          </w:tcPr>
          <w:p w:rsidR="00C22C89" w:rsidRPr="00FA0F2F" w:rsidRDefault="00C22C89" w:rsidP="00C92E4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0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6378" w:type="dxa"/>
            <w:vAlign w:val="center"/>
          </w:tcPr>
          <w:p w:rsidR="005539A3" w:rsidRPr="00FA0F2F" w:rsidRDefault="007A3E32" w:rsidP="00FA0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F2F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Состав научно-справочного аппарата. Предисловие</w:t>
            </w:r>
            <w:r w:rsidRPr="00FA0F2F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, его назначение и обязательность для каждой публикации. </w:t>
            </w:r>
            <w:r w:rsidRPr="00FA0F2F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Примечания и комментарии. </w:t>
            </w:r>
            <w:r w:rsidRPr="00FA0F2F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Их состав, основные приемы и методы составления. Примечания текстуальные и по содержанию документов. </w:t>
            </w:r>
            <w:r w:rsidRPr="00FA0F2F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Указатели. </w:t>
            </w:r>
            <w:r w:rsidRPr="00FA0F2F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Их назначение и виды. Формы указателей, приемы их составления. </w:t>
            </w:r>
            <w:r w:rsidRPr="00FA0F2F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Хроника</w:t>
            </w:r>
            <w:r w:rsidRPr="00FA0F2F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, ее назначение, состав. Виды хроник. Терминологический словарь, его назначение и целесообразность составления. Список сокращений: перечень публикуемых документов, перечень выявленных, но не опубликованных документов, оглавление, библиография, приложения, иллюстрации. Основные приемы и методы их составления, назначение и место в издании.</w:t>
            </w:r>
          </w:p>
        </w:tc>
        <w:tc>
          <w:tcPr>
            <w:tcW w:w="1559" w:type="dxa"/>
            <w:vAlign w:val="center"/>
          </w:tcPr>
          <w:p w:rsidR="00C22C89" w:rsidRPr="00FA0F2F" w:rsidRDefault="00A50463" w:rsidP="00C92E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0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  <w:vAlign w:val="center"/>
          </w:tcPr>
          <w:p w:rsidR="00C22C89" w:rsidRPr="00FA0F2F" w:rsidRDefault="00A50463" w:rsidP="00C92E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0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</w:t>
            </w:r>
            <w:r w:rsidR="00E447CD" w:rsidRPr="00FA0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22C89" w:rsidRPr="00BD538F" w:rsidTr="00820990">
        <w:tc>
          <w:tcPr>
            <w:tcW w:w="500" w:type="dxa"/>
            <w:vAlign w:val="center"/>
          </w:tcPr>
          <w:p w:rsidR="00C22C89" w:rsidRPr="00FA0F2F" w:rsidRDefault="00C22C89" w:rsidP="00C92E4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0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6378" w:type="dxa"/>
            <w:vAlign w:val="center"/>
          </w:tcPr>
          <w:p w:rsidR="005539A3" w:rsidRPr="00FA0F2F" w:rsidRDefault="007A3E32" w:rsidP="00FA0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FA0F2F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Подготовка рукописи сборника документов к изданию</w:t>
            </w:r>
            <w:r w:rsidR="00B13A34" w:rsidRPr="00FA0F2F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. </w:t>
            </w:r>
            <w:r w:rsidRPr="00FA0F2F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Систематизация документов, ее назначение и значение. Структура археографической публикации. Состав элементов публикации. Принципы группировки документов. Редакционно – издательский процесс: сущность и стадии. Функции редколлегии. Функции коллектива составителей.</w:t>
            </w:r>
            <w:r w:rsidR="00AB1AA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FA0F2F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Рецензирование рукописи сборника документов. Утверждение к изданию рукописи сборника документов.</w:t>
            </w:r>
            <w:r w:rsidR="00AB1AA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FA0F2F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Сдача рукописи в издательство и ее корректура</w:t>
            </w:r>
          </w:p>
        </w:tc>
        <w:tc>
          <w:tcPr>
            <w:tcW w:w="1559" w:type="dxa"/>
            <w:vAlign w:val="center"/>
          </w:tcPr>
          <w:p w:rsidR="00C22C89" w:rsidRPr="00FA0F2F" w:rsidRDefault="00A50463" w:rsidP="00C92E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0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vAlign w:val="center"/>
          </w:tcPr>
          <w:p w:rsidR="00C22C89" w:rsidRPr="00FA0F2F" w:rsidRDefault="00A50463" w:rsidP="00C92E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0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662B9C" w:rsidRPr="00BD538F" w:rsidTr="00820990">
        <w:tc>
          <w:tcPr>
            <w:tcW w:w="6878" w:type="dxa"/>
            <w:gridSpan w:val="2"/>
            <w:vAlign w:val="center"/>
          </w:tcPr>
          <w:p w:rsidR="00662B9C" w:rsidRPr="00FA0F2F" w:rsidRDefault="00662B9C" w:rsidP="00C92E42">
            <w:pPr>
              <w:pStyle w:val="11"/>
              <w:jc w:val="center"/>
              <w:rPr>
                <w:sz w:val="24"/>
                <w:szCs w:val="24"/>
              </w:rPr>
            </w:pPr>
            <w:r w:rsidRPr="00FA0F2F">
              <w:rPr>
                <w:b/>
                <w:sz w:val="24"/>
                <w:szCs w:val="24"/>
              </w:rPr>
              <w:t>Количество заданий одного варианта теста</w:t>
            </w:r>
          </w:p>
        </w:tc>
        <w:tc>
          <w:tcPr>
            <w:tcW w:w="2977" w:type="dxa"/>
            <w:gridSpan w:val="2"/>
            <w:vAlign w:val="center"/>
          </w:tcPr>
          <w:p w:rsidR="00662B9C" w:rsidRPr="00FA0F2F" w:rsidRDefault="00662B9C" w:rsidP="00C92E4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F2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:rsidR="00FA0F2F" w:rsidRDefault="00FA0F2F" w:rsidP="00C92E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2B9C" w:rsidRPr="00C92E42" w:rsidRDefault="00662B9C" w:rsidP="00C92E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92E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4. </w:t>
      </w:r>
      <w:r w:rsidRPr="00C92E42">
        <w:rPr>
          <w:rFonts w:ascii="Times New Roman" w:hAnsi="Times New Roman" w:cs="Times New Roman"/>
          <w:b/>
          <w:sz w:val="28"/>
          <w:szCs w:val="28"/>
        </w:rPr>
        <w:t>Описание содержания заданий:</w:t>
      </w:r>
    </w:p>
    <w:p w:rsidR="00A50463" w:rsidRDefault="00E1766D" w:rsidP="00BD5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2E42">
        <w:rPr>
          <w:rFonts w:ascii="Times New Roman" w:hAnsi="Times New Roman" w:cs="Times New Roman"/>
          <w:color w:val="000000"/>
          <w:sz w:val="28"/>
          <w:szCs w:val="28"/>
        </w:rPr>
        <w:t>Содержание тестовых заданий включают многоаспектные проблемы становления и развития архео</w:t>
      </w:r>
      <w:r w:rsidR="00A50463" w:rsidRPr="00C92E42">
        <w:rPr>
          <w:rFonts w:ascii="Times New Roman" w:hAnsi="Times New Roman" w:cs="Times New Roman"/>
          <w:color w:val="000000"/>
          <w:sz w:val="28"/>
          <w:szCs w:val="28"/>
        </w:rPr>
        <w:t xml:space="preserve">графии как </w:t>
      </w:r>
      <w:r w:rsidRPr="00C92E42">
        <w:rPr>
          <w:rFonts w:ascii="Times New Roman" w:hAnsi="Times New Roman" w:cs="Times New Roman"/>
          <w:color w:val="000000"/>
          <w:sz w:val="28"/>
          <w:szCs w:val="28"/>
        </w:rPr>
        <w:t xml:space="preserve">науки, его основные методы, </w:t>
      </w:r>
      <w:r w:rsidR="00A50463" w:rsidRPr="00C92E42">
        <w:rPr>
          <w:rFonts w:ascii="Times New Roman" w:hAnsi="Times New Roman" w:cs="Times New Roman"/>
          <w:color w:val="000000"/>
          <w:sz w:val="28"/>
          <w:szCs w:val="28"/>
        </w:rPr>
        <w:t>особенности публикации различных видов документов, практика археографической обработки документов, о</w:t>
      </w:r>
      <w:r w:rsidR="00A50463" w:rsidRPr="00C92E42">
        <w:rPr>
          <w:rFonts w:ascii="Times New Roman" w:hAnsi="Times New Roman" w:cs="Times New Roman"/>
          <w:sz w:val="28"/>
          <w:szCs w:val="28"/>
          <w:lang w:val="kk-KZ"/>
        </w:rPr>
        <w:t>рганизационные основы п</w:t>
      </w:r>
      <w:proofErr w:type="spellStart"/>
      <w:r w:rsidR="00A50463" w:rsidRPr="00C92E42">
        <w:rPr>
          <w:rFonts w:ascii="Times New Roman" w:hAnsi="Times New Roman" w:cs="Times New Roman"/>
          <w:sz w:val="28"/>
          <w:szCs w:val="28"/>
        </w:rPr>
        <w:t>одготовк</w:t>
      </w:r>
      <w:proofErr w:type="spellEnd"/>
      <w:r w:rsidR="00A50463" w:rsidRPr="00C92E42">
        <w:rPr>
          <w:rFonts w:ascii="Times New Roman" w:hAnsi="Times New Roman" w:cs="Times New Roman"/>
          <w:sz w:val="28"/>
          <w:szCs w:val="28"/>
          <w:lang w:val="kk-KZ"/>
        </w:rPr>
        <w:t>и документальных изданий.</w:t>
      </w:r>
    </w:p>
    <w:p w:rsidR="00AB1AAE" w:rsidRDefault="00AB1AAE" w:rsidP="00C92E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2B9C" w:rsidRPr="00C92E42" w:rsidRDefault="00662B9C" w:rsidP="00C92E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92E42">
        <w:rPr>
          <w:rFonts w:ascii="Times New Roman" w:hAnsi="Times New Roman" w:cs="Times New Roman"/>
          <w:b/>
          <w:sz w:val="28"/>
          <w:szCs w:val="28"/>
          <w:lang w:val="kk-KZ"/>
        </w:rPr>
        <w:t>5.</w:t>
      </w:r>
      <w:r w:rsidR="00AB1A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92E42">
        <w:rPr>
          <w:rFonts w:ascii="Times New Roman" w:hAnsi="Times New Roman" w:cs="Times New Roman"/>
          <w:b/>
          <w:sz w:val="28"/>
          <w:szCs w:val="28"/>
          <w:lang w:val="kk-KZ"/>
        </w:rPr>
        <w:t>Среднее время выполнение задания:</w:t>
      </w:r>
    </w:p>
    <w:p w:rsidR="00662B9C" w:rsidRPr="00C92E42" w:rsidRDefault="00662B9C" w:rsidP="00C92E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92E42">
        <w:rPr>
          <w:rFonts w:ascii="Times New Roman" w:hAnsi="Times New Roman" w:cs="Times New Roman"/>
          <w:sz w:val="28"/>
          <w:szCs w:val="28"/>
          <w:lang w:val="kk-KZ"/>
        </w:rPr>
        <w:t>Продолжительность выполнения одного задания</w:t>
      </w:r>
      <w:r w:rsidR="00FA0F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92E42">
        <w:rPr>
          <w:rFonts w:ascii="Times New Roman" w:hAnsi="Times New Roman" w:cs="Times New Roman"/>
          <w:sz w:val="28"/>
          <w:szCs w:val="28"/>
          <w:lang w:val="kk-KZ"/>
        </w:rPr>
        <w:t>– 2,5 минуты.</w:t>
      </w:r>
    </w:p>
    <w:p w:rsidR="00662B9C" w:rsidRDefault="00662B9C" w:rsidP="00C92E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92E42">
        <w:rPr>
          <w:rFonts w:ascii="Times New Roman" w:hAnsi="Times New Roman" w:cs="Times New Roman"/>
          <w:sz w:val="28"/>
          <w:szCs w:val="28"/>
          <w:lang w:val="kk-KZ"/>
        </w:rPr>
        <w:t>Общее время теста составляет</w:t>
      </w:r>
      <w:r w:rsidR="00FA0F2F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Pr="00C92E42">
        <w:rPr>
          <w:rFonts w:ascii="Times New Roman" w:hAnsi="Times New Roman" w:cs="Times New Roman"/>
          <w:sz w:val="28"/>
          <w:szCs w:val="28"/>
          <w:lang w:val="kk-KZ"/>
        </w:rPr>
        <w:t>50 минут</w:t>
      </w:r>
    </w:p>
    <w:p w:rsidR="00FA0F2F" w:rsidRPr="00C92E42" w:rsidRDefault="00FA0F2F" w:rsidP="00C92E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2B9C" w:rsidRPr="00C92E42" w:rsidRDefault="00662B9C" w:rsidP="00C92E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92E42">
        <w:rPr>
          <w:rFonts w:ascii="Times New Roman" w:hAnsi="Times New Roman" w:cs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:rsidR="00662B9C" w:rsidRPr="00C92E42" w:rsidRDefault="00662B9C" w:rsidP="00C92E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92E42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В одном варианте теста </w:t>
      </w:r>
      <w:r w:rsidR="00FA0F2F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C92E42">
        <w:rPr>
          <w:rFonts w:ascii="Times New Roman" w:hAnsi="Times New Roman" w:cs="Times New Roman"/>
          <w:sz w:val="28"/>
          <w:szCs w:val="28"/>
          <w:lang w:val="kk-KZ"/>
        </w:rPr>
        <w:t xml:space="preserve"> 20</w:t>
      </w:r>
      <w:r w:rsidR="00FA0F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92E42">
        <w:rPr>
          <w:rFonts w:ascii="Times New Roman" w:hAnsi="Times New Roman" w:cs="Times New Roman"/>
          <w:sz w:val="28"/>
          <w:szCs w:val="28"/>
          <w:lang w:val="kk-KZ"/>
        </w:rPr>
        <w:t>заданий.</w:t>
      </w:r>
    </w:p>
    <w:p w:rsidR="00662B9C" w:rsidRPr="00C92E42" w:rsidRDefault="00662B9C" w:rsidP="00C92E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92E42">
        <w:rPr>
          <w:rFonts w:ascii="Times New Roman" w:hAnsi="Times New Roman" w:cs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:rsidR="00662B9C" w:rsidRPr="00C92E42" w:rsidRDefault="00662B9C" w:rsidP="00FA0F2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92E42">
        <w:rPr>
          <w:rFonts w:ascii="Times New Roman" w:hAnsi="Times New Roman" w:cs="Times New Roman"/>
          <w:sz w:val="28"/>
          <w:szCs w:val="28"/>
          <w:lang w:val="kk-KZ"/>
        </w:rPr>
        <w:t>- легкий (A)</w:t>
      </w:r>
      <w:r w:rsidR="00FA0F2F">
        <w:rPr>
          <w:rFonts w:ascii="Times New Roman" w:hAnsi="Times New Roman" w:cs="Times New Roman"/>
          <w:sz w:val="28"/>
          <w:szCs w:val="28"/>
          <w:lang w:val="kk-KZ"/>
        </w:rPr>
        <w:t xml:space="preserve"> – 6</w:t>
      </w:r>
      <w:r w:rsidRPr="00C92E42">
        <w:rPr>
          <w:rFonts w:ascii="Times New Roman" w:hAnsi="Times New Roman" w:cs="Times New Roman"/>
          <w:sz w:val="28"/>
          <w:szCs w:val="28"/>
          <w:lang w:val="kk-KZ"/>
        </w:rPr>
        <w:t xml:space="preserve"> заданий (30%);</w:t>
      </w:r>
    </w:p>
    <w:p w:rsidR="00662B9C" w:rsidRPr="00C92E42" w:rsidRDefault="00662B9C" w:rsidP="00FA0F2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92E42">
        <w:rPr>
          <w:rFonts w:ascii="Times New Roman" w:hAnsi="Times New Roman" w:cs="Times New Roman"/>
          <w:sz w:val="28"/>
          <w:szCs w:val="28"/>
          <w:lang w:val="kk-KZ"/>
        </w:rPr>
        <w:t xml:space="preserve">- средний (B) </w:t>
      </w:r>
      <w:r w:rsidR="00FA0F2F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C92E42">
        <w:rPr>
          <w:rFonts w:ascii="Times New Roman" w:hAnsi="Times New Roman" w:cs="Times New Roman"/>
          <w:sz w:val="28"/>
          <w:szCs w:val="28"/>
          <w:lang w:val="kk-KZ"/>
        </w:rPr>
        <w:t xml:space="preserve"> 8 заданий (40%);</w:t>
      </w:r>
    </w:p>
    <w:p w:rsidR="00662B9C" w:rsidRDefault="00662B9C" w:rsidP="00FA0F2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92E42">
        <w:rPr>
          <w:rFonts w:ascii="Times New Roman" w:hAnsi="Times New Roman" w:cs="Times New Roman"/>
          <w:sz w:val="28"/>
          <w:szCs w:val="28"/>
          <w:lang w:val="kk-KZ"/>
        </w:rPr>
        <w:t xml:space="preserve">- сложный (C) </w:t>
      </w:r>
      <w:r w:rsidR="00FA0F2F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C92E42">
        <w:rPr>
          <w:rFonts w:ascii="Times New Roman" w:hAnsi="Times New Roman" w:cs="Times New Roman"/>
          <w:sz w:val="28"/>
          <w:szCs w:val="28"/>
          <w:lang w:val="kk-KZ"/>
        </w:rPr>
        <w:t xml:space="preserve"> 6 заданий (30%).</w:t>
      </w:r>
    </w:p>
    <w:p w:rsidR="00FA0F2F" w:rsidRPr="00C92E42" w:rsidRDefault="00FA0F2F" w:rsidP="00FA0F2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2B9C" w:rsidRPr="00C92E42" w:rsidRDefault="00662B9C" w:rsidP="00C92E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92E42">
        <w:rPr>
          <w:rFonts w:ascii="Times New Roman" w:hAnsi="Times New Roman" w:cs="Times New Roman"/>
          <w:b/>
          <w:sz w:val="28"/>
          <w:szCs w:val="28"/>
          <w:lang w:val="kk-KZ"/>
        </w:rPr>
        <w:t>7. Форма задания:</w:t>
      </w:r>
    </w:p>
    <w:p w:rsidR="00662B9C" w:rsidRDefault="00662B9C" w:rsidP="00C92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2E42">
        <w:rPr>
          <w:rFonts w:ascii="Times New Roman" w:hAnsi="Times New Roman" w:cs="Times New Roman"/>
          <w:sz w:val="28"/>
          <w:szCs w:val="28"/>
          <w:lang w:val="kk-KZ"/>
        </w:rPr>
        <w:t xml:space="preserve">Тестовые задания представлены в закрытой форме, </w:t>
      </w:r>
      <w:r w:rsidR="00BF047C" w:rsidRPr="00C92E42">
        <w:rPr>
          <w:rFonts w:ascii="Times New Roman" w:hAnsi="Times New Roman" w:cs="Times New Roman"/>
          <w:sz w:val="28"/>
          <w:szCs w:val="28"/>
          <w:lang w:val="kk-KZ"/>
        </w:rPr>
        <w:t>с выбором одного или нескольких правильных ответов</w:t>
      </w:r>
    </w:p>
    <w:p w:rsidR="00FA0F2F" w:rsidRPr="00C92E42" w:rsidRDefault="00FA0F2F" w:rsidP="00C92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62B9C" w:rsidRPr="00C92E42" w:rsidRDefault="00662B9C" w:rsidP="00C92E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92E42">
        <w:rPr>
          <w:rFonts w:ascii="Times New Roman" w:hAnsi="Times New Roman" w:cs="Times New Roman"/>
          <w:b/>
          <w:sz w:val="28"/>
          <w:szCs w:val="28"/>
          <w:lang w:val="kk-KZ"/>
        </w:rPr>
        <w:t>8. Оценка выполнения задания:</w:t>
      </w:r>
    </w:p>
    <w:p w:rsidR="00FA0F2F" w:rsidRDefault="00FA0F2F" w:rsidP="00FA0F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При оценке учитывается совокупные баллы тестирования. За все правильные ответы – 2 балла, при одной ошибке – 1 балл, за два и более не правильных ответов – 0 баллов.  </w:t>
      </w:r>
    </w:p>
    <w:p w:rsidR="00FA0F2F" w:rsidRPr="00FA0F2F" w:rsidRDefault="00FA0F2F" w:rsidP="00C92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62B9C" w:rsidRPr="00C92E42" w:rsidRDefault="00662B9C" w:rsidP="00C92E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92E42">
        <w:rPr>
          <w:rFonts w:ascii="Times New Roman" w:hAnsi="Times New Roman" w:cs="Times New Roman"/>
          <w:b/>
          <w:sz w:val="28"/>
          <w:szCs w:val="28"/>
          <w:lang w:val="kk-KZ"/>
        </w:rPr>
        <w:t>9. Список рекомендуемой литературы:</w:t>
      </w:r>
    </w:p>
    <w:p w:rsidR="00A6688E" w:rsidRDefault="00A50463" w:rsidP="00A66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4A33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A6688E" w:rsidRPr="00A6688E">
        <w:rPr>
          <w:rFonts w:ascii="Times New Roman" w:hAnsi="Times New Roman" w:cs="Times New Roman"/>
          <w:sz w:val="28"/>
          <w:szCs w:val="28"/>
          <w:lang w:val="kk-KZ"/>
        </w:rPr>
        <w:t>Закон Республики Казахстан от 22 декабря 1998 года № 326-I О Национальном архивном фонде и архивах (с изменениями и дополнениями по состоянию на 02.11.2020 г.)</w:t>
      </w:r>
    </w:p>
    <w:p w:rsidR="004B2738" w:rsidRPr="004B2738" w:rsidRDefault="00514A33" w:rsidP="004B2738">
      <w:pPr>
        <w:pStyle w:val="a6"/>
        <w:rPr>
          <w:sz w:val="28"/>
          <w:szCs w:val="28"/>
        </w:rPr>
      </w:pPr>
      <w:r w:rsidRPr="00514A33">
        <w:rPr>
          <w:sz w:val="28"/>
          <w:szCs w:val="28"/>
        </w:rPr>
        <w:t xml:space="preserve">2. </w:t>
      </w:r>
      <w:r w:rsidR="004B2738" w:rsidRPr="004B2738">
        <w:rPr>
          <w:sz w:val="28"/>
          <w:szCs w:val="28"/>
        </w:rPr>
        <w:t>Об утверждении Правил издания документов Национального архивного фонда</w:t>
      </w:r>
    </w:p>
    <w:p w:rsidR="00514A33" w:rsidRPr="00514A33" w:rsidRDefault="004B2738" w:rsidP="004B2738">
      <w:pPr>
        <w:pStyle w:val="a6"/>
        <w:rPr>
          <w:sz w:val="28"/>
          <w:szCs w:val="28"/>
          <w:lang w:val="kk-KZ"/>
        </w:rPr>
      </w:pPr>
      <w:r w:rsidRPr="004B2738">
        <w:rPr>
          <w:sz w:val="28"/>
          <w:szCs w:val="28"/>
        </w:rPr>
        <w:t xml:space="preserve">Приказ Министра связи и информации Республики Казахстан от 16 ноября 2011 года № 349. </w:t>
      </w:r>
    </w:p>
    <w:p w:rsidR="00514A33" w:rsidRPr="00514A33" w:rsidRDefault="00514A33" w:rsidP="00C92E42">
      <w:pPr>
        <w:pStyle w:val="a6"/>
        <w:rPr>
          <w:sz w:val="28"/>
          <w:szCs w:val="28"/>
          <w:lang w:val="kk-KZ"/>
        </w:rPr>
      </w:pPr>
      <w:r>
        <w:rPr>
          <w:sz w:val="28"/>
          <w:szCs w:val="28"/>
        </w:rPr>
        <w:t>3.</w:t>
      </w:r>
      <w:r w:rsidR="00AB1AAE">
        <w:rPr>
          <w:sz w:val="28"/>
          <w:szCs w:val="28"/>
          <w:lang w:val="kk-KZ"/>
        </w:rPr>
        <w:t xml:space="preserve"> </w:t>
      </w:r>
      <w:r w:rsidRPr="00514A33">
        <w:rPr>
          <w:sz w:val="28"/>
          <w:szCs w:val="28"/>
        </w:rPr>
        <w:t>Адаменко А.М. Археография: история и современное состояние : учебное пособие</w:t>
      </w:r>
      <w:proofErr w:type="gramStart"/>
      <w:r w:rsidRPr="00514A33">
        <w:rPr>
          <w:sz w:val="28"/>
          <w:szCs w:val="28"/>
        </w:rPr>
        <w:t xml:space="preserve"> .</w:t>
      </w:r>
      <w:proofErr w:type="gramEnd"/>
      <w:r w:rsidRPr="00514A33">
        <w:rPr>
          <w:sz w:val="28"/>
          <w:szCs w:val="28"/>
        </w:rPr>
        <w:t xml:space="preserve"> - Кемерово : Кемеровский гос. ун-т, 2013. - 207 с.</w:t>
      </w:r>
    </w:p>
    <w:p w:rsidR="00514A33" w:rsidRPr="00514A33" w:rsidRDefault="00514A33" w:rsidP="00514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AAE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AB1A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14A33">
        <w:rPr>
          <w:rFonts w:ascii="Times New Roman" w:hAnsi="Times New Roman" w:cs="Times New Roman"/>
          <w:sz w:val="28"/>
          <w:szCs w:val="28"/>
          <w:lang w:val="kk-KZ"/>
        </w:rPr>
        <w:t>Алпысбаева Н.К. Қазақстандағы археографияның қалыптасуы және қазіргі  кездегі дамуы // Тарихи дерек: археография және деректанудың қазіргі  мәселелері. – Алматы: Қазақ университеті, 2007.  - Б. 23-28.</w:t>
      </w:r>
    </w:p>
    <w:p w:rsidR="00514A33" w:rsidRPr="00AB1AAE" w:rsidRDefault="00514A33" w:rsidP="00C92E42">
      <w:pPr>
        <w:spacing w:after="0" w:line="240" w:lineRule="auto"/>
        <w:jc w:val="both"/>
        <w:rPr>
          <w:rStyle w:val="af"/>
          <w:rFonts w:ascii="Times New Roman" w:hAnsi="Times New Roman" w:cs="Times New Roman"/>
          <w:i w:val="0"/>
          <w:iCs w:val="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514A3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B1A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14A33">
        <w:rPr>
          <w:rFonts w:ascii="Times New Roman" w:hAnsi="Times New Roman" w:cs="Times New Roman"/>
          <w:sz w:val="28"/>
          <w:szCs w:val="28"/>
          <w:lang w:val="kk-KZ"/>
        </w:rPr>
        <w:t>Археография : дәрістер курсы  ред. Шумейко М. Ф. / Құжаттану және мұрағат ісі жөніндегі ғылыми-техникалық ақпарат орталығы ; аударғандар : А. М. Рахымбаева, А. К. Мақұлжанова, А. К. Орынбаева. – Алматы, 2016. – 166 б.</w:t>
      </w:r>
    </w:p>
    <w:p w:rsidR="00514A33" w:rsidRPr="00514A33" w:rsidRDefault="00514A33" w:rsidP="00C92E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f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6.</w:t>
      </w:r>
      <w:r w:rsidR="00AB1AAE">
        <w:rPr>
          <w:rStyle w:val="af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kk-KZ"/>
        </w:rPr>
        <w:t xml:space="preserve"> </w:t>
      </w:r>
      <w:r w:rsidRPr="00514A33">
        <w:rPr>
          <w:rStyle w:val="af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Козлов В.П.</w:t>
      </w:r>
      <w:r w:rsidRPr="00514A33"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14A33">
        <w:rPr>
          <w:rStyle w:val="af0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Документальная память в архивоведческом знании. </w:t>
      </w:r>
      <w:proofErr w:type="gramStart"/>
      <w:r w:rsidRPr="00514A33">
        <w:rPr>
          <w:rStyle w:val="af0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–М</w:t>
      </w:r>
      <w:proofErr w:type="gramEnd"/>
      <w:r w:rsidRPr="00514A33">
        <w:rPr>
          <w:rStyle w:val="af0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.: Архив РАН.</w:t>
      </w:r>
      <w:r w:rsidRPr="00514A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Древлехранилище. 2017. – 330 с.</w:t>
      </w:r>
    </w:p>
    <w:p w:rsidR="00514A33" w:rsidRPr="00514A33" w:rsidRDefault="00514A33" w:rsidP="00C92E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A33">
        <w:rPr>
          <w:rFonts w:ascii="Times New Roman" w:hAnsi="Times New Roman" w:cs="Times New Roman"/>
          <w:sz w:val="28"/>
          <w:szCs w:val="28"/>
        </w:rPr>
        <w:t>Козлов В.П. Основы теоретической и прикладной археографии. – М</w:t>
      </w:r>
      <w:proofErr w:type="gramStart"/>
      <w:r w:rsidRPr="00514A33">
        <w:rPr>
          <w:rFonts w:ascii="Times New Roman" w:hAnsi="Times New Roman" w:cs="Times New Roman"/>
          <w:sz w:val="28"/>
          <w:szCs w:val="28"/>
        </w:rPr>
        <w:t>::</w:t>
      </w:r>
      <w:proofErr w:type="gramEnd"/>
      <w:r w:rsidRPr="00514A33">
        <w:rPr>
          <w:rFonts w:ascii="Times New Roman" w:hAnsi="Times New Roman" w:cs="Times New Roman"/>
          <w:sz w:val="28"/>
          <w:szCs w:val="28"/>
        </w:rPr>
        <w:t>РОССПЭН, 2008. -224 с.</w:t>
      </w:r>
    </w:p>
    <w:p w:rsidR="001A1DD7" w:rsidRPr="00514A33" w:rsidRDefault="00514A33" w:rsidP="00C92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50463" w:rsidRPr="00514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A1DD7" w:rsidRPr="00514A33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мұрағат мекемелерінің баспа басылымдары: (2006-2010 жж)</w:t>
      </w:r>
      <w:proofErr w:type="gramStart"/>
      <w:r w:rsidR="001A1DD7" w:rsidRPr="00514A33">
        <w:rPr>
          <w:rFonts w:ascii="Times New Roman" w:hAnsi="Times New Roman" w:cs="Times New Roman"/>
          <w:sz w:val="28"/>
          <w:szCs w:val="28"/>
          <w:lang w:val="kk-KZ"/>
        </w:rPr>
        <w:t xml:space="preserve"> :</w:t>
      </w:r>
      <w:proofErr w:type="gramEnd"/>
      <w:r w:rsidR="001A1DD7" w:rsidRPr="00514A33">
        <w:rPr>
          <w:rFonts w:ascii="Times New Roman" w:hAnsi="Times New Roman" w:cs="Times New Roman"/>
          <w:sz w:val="28"/>
          <w:szCs w:val="28"/>
          <w:lang w:val="kk-KZ"/>
        </w:rPr>
        <w:t xml:space="preserve"> библиографиялық көрсеткіш / Құжаттану және мұрағат ісі жөніндегі ғылыми-техникалық ақпарат орталығы ; құраст.: Ғ. Т. Исахан, Ж. Капаева, А. М. Рахымбаева. – Алматы, 2011. – 68 б.</w:t>
      </w:r>
    </w:p>
    <w:p w:rsidR="001A1DD7" w:rsidRPr="00514A33" w:rsidRDefault="00514A33" w:rsidP="00C92E42">
      <w:pPr>
        <w:pStyle w:val="a6"/>
        <w:rPr>
          <w:sz w:val="28"/>
          <w:szCs w:val="28"/>
          <w:lang w:val="kk-KZ"/>
        </w:rPr>
      </w:pPr>
      <w:r>
        <w:rPr>
          <w:sz w:val="28"/>
          <w:szCs w:val="28"/>
        </w:rPr>
        <w:t>8.</w:t>
      </w:r>
      <w:r w:rsidR="00AB1AAE">
        <w:rPr>
          <w:sz w:val="28"/>
          <w:szCs w:val="28"/>
          <w:lang w:val="kk-KZ"/>
        </w:rPr>
        <w:t xml:space="preserve"> </w:t>
      </w:r>
      <w:r w:rsidR="001A1DD7" w:rsidRPr="00514A33">
        <w:rPr>
          <w:sz w:val="28"/>
          <w:szCs w:val="28"/>
          <w:lang w:val="kk-KZ"/>
        </w:rPr>
        <w:t>Қазақстан Республикасы мұрағат мекемелерінің баспа басылымдары. Библиографиялық көрсеткіш. 2011-2015 жж. / Құраст.: А. Абдрахманова. – Алматы : Құжаттану және мұрағат ісі жөніндегі ғылыми-техникалық ақпарат орталығы, 2016. –115 б</w:t>
      </w:r>
    </w:p>
    <w:p w:rsidR="00C92E42" w:rsidRPr="00514A33" w:rsidRDefault="00514A33" w:rsidP="00C92E42">
      <w:pPr>
        <w:pStyle w:val="a6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</w:t>
      </w:r>
      <w:r w:rsidR="00C92E42" w:rsidRPr="00514A33">
        <w:rPr>
          <w:sz w:val="28"/>
          <w:szCs w:val="28"/>
          <w:lang w:val="kk-KZ"/>
        </w:rPr>
        <w:t>. Oбзoр aрхeoгрaфичeскoй прoдукции и спрaвoчнo-инфoрмaциoнных издaний зa 1994–2010 гг. Aлмaты: Aрхив Прeзидeнтa Рeспублики Кaзaхстaн, 2010. 134 с.</w:t>
      </w:r>
    </w:p>
    <w:p w:rsidR="001A1DD7" w:rsidRPr="00514A33" w:rsidRDefault="00514A33" w:rsidP="00C92E42">
      <w:pPr>
        <w:pStyle w:val="a6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10</w:t>
      </w:r>
      <w:r w:rsidR="00C92E42" w:rsidRPr="00514A33">
        <w:rPr>
          <w:sz w:val="28"/>
          <w:szCs w:val="28"/>
          <w:lang w:val="kk-KZ"/>
        </w:rPr>
        <w:t>. Памятка по публикации визуальных документов. Сост.: Чиликова Е.В. –Алматы, 2015. -12 с</w:t>
      </w:r>
    </w:p>
    <w:p w:rsidR="00C92E42" w:rsidRPr="00514A33" w:rsidRDefault="00514A33" w:rsidP="00AB1AAE">
      <w:pPr>
        <w:pStyle w:val="a6"/>
        <w:tabs>
          <w:tab w:val="left" w:pos="284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11</w:t>
      </w:r>
      <w:r w:rsidR="00C92E42" w:rsidRPr="00514A33">
        <w:rPr>
          <w:sz w:val="28"/>
          <w:szCs w:val="28"/>
          <w:lang w:val="kk-KZ"/>
        </w:rPr>
        <w:t>. Сексенбаева Г.А., Алпысбаева Н.К. Нормативно-методическая база</w:t>
      </w:r>
      <w:r w:rsidR="00C92E42" w:rsidRPr="00514A33">
        <w:rPr>
          <w:sz w:val="28"/>
          <w:szCs w:val="28"/>
        </w:rPr>
        <w:t xml:space="preserve">  археографии: исторический аспект </w:t>
      </w:r>
      <w:r w:rsidR="00C92E42" w:rsidRPr="00514A33">
        <w:rPr>
          <w:sz w:val="28"/>
          <w:szCs w:val="28"/>
          <w:lang w:val="kk-KZ"/>
        </w:rPr>
        <w:t>// Вестник КазНУ. Серия история. – 2016. -№3 (83). – С. 21-33.</w:t>
      </w:r>
    </w:p>
    <w:p w:rsidR="00FA0F2F" w:rsidRDefault="00FA0F2F" w:rsidP="00C92E42">
      <w:pPr>
        <w:pStyle w:val="ae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sectPr w:rsidR="00FA0F2F" w:rsidSect="00C92E4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4DAEA1E6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00450C17"/>
    <w:multiLevelType w:val="multilevel"/>
    <w:tmpl w:val="ABE2A9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D3483"/>
    <w:multiLevelType w:val="singleLevel"/>
    <w:tmpl w:val="77B4AE4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BCD65A6"/>
    <w:multiLevelType w:val="singleLevel"/>
    <w:tmpl w:val="97E23984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4">
    <w:nsid w:val="15DE24DC"/>
    <w:multiLevelType w:val="singleLevel"/>
    <w:tmpl w:val="47607BC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</w:abstractNum>
  <w:abstractNum w:abstractNumId="5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F320E"/>
    <w:multiLevelType w:val="hybridMultilevel"/>
    <w:tmpl w:val="09FC4BC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53F808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C376AA0"/>
    <w:multiLevelType w:val="hybridMultilevel"/>
    <w:tmpl w:val="0B784082"/>
    <w:lvl w:ilvl="0" w:tplc="41920BD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2495E"/>
    <w:multiLevelType w:val="hybridMultilevel"/>
    <w:tmpl w:val="28B61E58"/>
    <w:lvl w:ilvl="0" w:tplc="B4FE0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0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BC"/>
    <w:rsid w:val="0002058C"/>
    <w:rsid w:val="00022377"/>
    <w:rsid w:val="00051C82"/>
    <w:rsid w:val="00096D30"/>
    <w:rsid w:val="000C01FA"/>
    <w:rsid w:val="000E307C"/>
    <w:rsid w:val="000E46A3"/>
    <w:rsid w:val="001007B5"/>
    <w:rsid w:val="00104BC6"/>
    <w:rsid w:val="001318C9"/>
    <w:rsid w:val="001556F5"/>
    <w:rsid w:val="001933B2"/>
    <w:rsid w:val="001A1DD7"/>
    <w:rsid w:val="001C5347"/>
    <w:rsid w:val="001E5CBD"/>
    <w:rsid w:val="00206E6E"/>
    <w:rsid w:val="0021570F"/>
    <w:rsid w:val="00233166"/>
    <w:rsid w:val="00263701"/>
    <w:rsid w:val="0032131D"/>
    <w:rsid w:val="0034470A"/>
    <w:rsid w:val="00350A46"/>
    <w:rsid w:val="00390543"/>
    <w:rsid w:val="00403C44"/>
    <w:rsid w:val="00442973"/>
    <w:rsid w:val="004924AD"/>
    <w:rsid w:val="004A4E50"/>
    <w:rsid w:val="004B2738"/>
    <w:rsid w:val="004C6215"/>
    <w:rsid w:val="00514A33"/>
    <w:rsid w:val="0052514E"/>
    <w:rsid w:val="005539A3"/>
    <w:rsid w:val="005C6B8B"/>
    <w:rsid w:val="006065C7"/>
    <w:rsid w:val="006551F6"/>
    <w:rsid w:val="00660688"/>
    <w:rsid w:val="00660A51"/>
    <w:rsid w:val="00662B9C"/>
    <w:rsid w:val="006B0B74"/>
    <w:rsid w:val="006E67BB"/>
    <w:rsid w:val="007026DE"/>
    <w:rsid w:val="00734357"/>
    <w:rsid w:val="00735AF5"/>
    <w:rsid w:val="00761CE9"/>
    <w:rsid w:val="0076257F"/>
    <w:rsid w:val="007728AD"/>
    <w:rsid w:val="00785891"/>
    <w:rsid w:val="007A3E32"/>
    <w:rsid w:val="007C00EA"/>
    <w:rsid w:val="00813BBC"/>
    <w:rsid w:val="00820990"/>
    <w:rsid w:val="00871F1F"/>
    <w:rsid w:val="00881462"/>
    <w:rsid w:val="008925E6"/>
    <w:rsid w:val="00894724"/>
    <w:rsid w:val="008B7BC1"/>
    <w:rsid w:val="008F2EFE"/>
    <w:rsid w:val="00936500"/>
    <w:rsid w:val="009726B2"/>
    <w:rsid w:val="009935F5"/>
    <w:rsid w:val="009D5926"/>
    <w:rsid w:val="00A50463"/>
    <w:rsid w:val="00A52570"/>
    <w:rsid w:val="00A53FF3"/>
    <w:rsid w:val="00A61380"/>
    <w:rsid w:val="00A6688E"/>
    <w:rsid w:val="00A93060"/>
    <w:rsid w:val="00AB1AAE"/>
    <w:rsid w:val="00AF39C1"/>
    <w:rsid w:val="00B13A34"/>
    <w:rsid w:val="00B25A73"/>
    <w:rsid w:val="00B30BE6"/>
    <w:rsid w:val="00B508A9"/>
    <w:rsid w:val="00B829E6"/>
    <w:rsid w:val="00B9305A"/>
    <w:rsid w:val="00BD538F"/>
    <w:rsid w:val="00BF047C"/>
    <w:rsid w:val="00BF1D76"/>
    <w:rsid w:val="00C144D3"/>
    <w:rsid w:val="00C22C89"/>
    <w:rsid w:val="00C264C2"/>
    <w:rsid w:val="00C37EAE"/>
    <w:rsid w:val="00C568A7"/>
    <w:rsid w:val="00C92E42"/>
    <w:rsid w:val="00CB43BA"/>
    <w:rsid w:val="00D04BD3"/>
    <w:rsid w:val="00D50FAE"/>
    <w:rsid w:val="00DA1E9D"/>
    <w:rsid w:val="00DF0E14"/>
    <w:rsid w:val="00E1766D"/>
    <w:rsid w:val="00E2101B"/>
    <w:rsid w:val="00E44798"/>
    <w:rsid w:val="00E447CD"/>
    <w:rsid w:val="00EB2022"/>
    <w:rsid w:val="00F05DDC"/>
    <w:rsid w:val="00F838CC"/>
    <w:rsid w:val="00FA0F2F"/>
    <w:rsid w:val="00FA5B17"/>
    <w:rsid w:val="00FF7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50463"/>
    <w:pPr>
      <w:keepNext/>
      <w:numPr>
        <w:numId w:val="10"/>
      </w:numPr>
      <w:spacing w:before="240" w:after="60" w:line="240" w:lineRule="auto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A50463"/>
    <w:pPr>
      <w:keepNext/>
      <w:numPr>
        <w:ilvl w:val="1"/>
        <w:numId w:val="10"/>
      </w:numPr>
      <w:spacing w:before="240" w:after="60" w:line="240" w:lineRule="auto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qFormat/>
    <w:rsid w:val="00A50463"/>
    <w:pPr>
      <w:keepNext/>
      <w:numPr>
        <w:ilvl w:val="2"/>
        <w:numId w:val="10"/>
      </w:numPr>
      <w:spacing w:before="240" w:after="60" w:line="240" w:lineRule="auto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link w:val="40"/>
    <w:qFormat/>
    <w:rsid w:val="00A50463"/>
    <w:pPr>
      <w:keepNext/>
      <w:numPr>
        <w:ilvl w:val="3"/>
        <w:numId w:val="10"/>
      </w:numPr>
      <w:spacing w:before="240" w:after="60" w:line="240" w:lineRule="auto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A50463"/>
    <w:pPr>
      <w:numPr>
        <w:ilvl w:val="4"/>
        <w:numId w:val="10"/>
      </w:numPr>
      <w:spacing w:before="240" w:after="60" w:line="240" w:lineRule="auto"/>
      <w:outlineLvl w:val="4"/>
    </w:pPr>
    <w:rPr>
      <w:rFonts w:ascii="Arial" w:hAnsi="Arial"/>
    </w:rPr>
  </w:style>
  <w:style w:type="paragraph" w:styleId="6">
    <w:name w:val="heading 6"/>
    <w:basedOn w:val="a"/>
    <w:next w:val="a"/>
    <w:link w:val="60"/>
    <w:qFormat/>
    <w:rsid w:val="00A50463"/>
    <w:pPr>
      <w:numPr>
        <w:ilvl w:val="5"/>
        <w:numId w:val="10"/>
      </w:numPr>
      <w:spacing w:before="240" w:after="60" w:line="240" w:lineRule="auto"/>
      <w:outlineLvl w:val="5"/>
    </w:pPr>
    <w:rPr>
      <w:rFonts w:ascii="Times New Roman" w:hAnsi="Times New Roman"/>
      <w:i/>
    </w:rPr>
  </w:style>
  <w:style w:type="paragraph" w:styleId="7">
    <w:name w:val="heading 7"/>
    <w:basedOn w:val="a"/>
    <w:next w:val="a"/>
    <w:link w:val="70"/>
    <w:qFormat/>
    <w:rsid w:val="00A50463"/>
    <w:pPr>
      <w:numPr>
        <w:ilvl w:val="6"/>
        <w:numId w:val="10"/>
      </w:numPr>
      <w:spacing w:before="240" w:after="60" w:line="240" w:lineRule="auto"/>
      <w:outlineLvl w:val="6"/>
    </w:pPr>
    <w:rPr>
      <w:rFonts w:ascii="Arial" w:hAnsi="Arial"/>
      <w:sz w:val="28"/>
    </w:rPr>
  </w:style>
  <w:style w:type="paragraph" w:styleId="8">
    <w:name w:val="heading 8"/>
    <w:basedOn w:val="a"/>
    <w:next w:val="a"/>
    <w:link w:val="80"/>
    <w:qFormat/>
    <w:rsid w:val="00A50463"/>
    <w:pPr>
      <w:numPr>
        <w:ilvl w:val="7"/>
        <w:numId w:val="10"/>
      </w:numPr>
      <w:spacing w:before="240" w:after="60" w:line="240" w:lineRule="auto"/>
      <w:outlineLvl w:val="7"/>
    </w:pPr>
    <w:rPr>
      <w:rFonts w:ascii="Arial" w:hAnsi="Arial"/>
      <w:i/>
      <w:sz w:val="28"/>
    </w:rPr>
  </w:style>
  <w:style w:type="paragraph" w:styleId="9">
    <w:name w:val="heading 9"/>
    <w:basedOn w:val="a"/>
    <w:next w:val="a"/>
    <w:link w:val="90"/>
    <w:qFormat/>
    <w:rsid w:val="00A50463"/>
    <w:pPr>
      <w:numPr>
        <w:ilvl w:val="8"/>
        <w:numId w:val="10"/>
      </w:numPr>
      <w:spacing w:before="240" w:after="60" w:line="240" w:lineRule="auto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A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2022"/>
    <w:rPr>
      <w:color w:val="0000FF" w:themeColor="hyperlink"/>
      <w:u w:val="single"/>
    </w:rPr>
  </w:style>
  <w:style w:type="paragraph" w:styleId="a5">
    <w:name w:val="No Spacing"/>
    <w:uiPriority w:val="1"/>
    <w:qFormat/>
    <w:rsid w:val="00B829E6"/>
    <w:pPr>
      <w:spacing w:after="0" w:line="240" w:lineRule="auto"/>
    </w:pPr>
  </w:style>
  <w:style w:type="paragraph" w:styleId="a6">
    <w:name w:val="Body Text Indent"/>
    <w:basedOn w:val="a"/>
    <w:link w:val="a7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B829E6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1">
    <w:name w:val="Body Text Indent 2"/>
    <w:basedOn w:val="a"/>
    <w:link w:val="22"/>
    <w:uiPriority w:val="99"/>
    <w:semiHidden/>
    <w:unhideWhenUsed/>
    <w:rsid w:val="00DF0E1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F0E14"/>
  </w:style>
  <w:style w:type="table" w:styleId="a9">
    <w:name w:val="Table Grid"/>
    <w:basedOn w:val="a1"/>
    <w:uiPriority w:val="59"/>
    <w:rsid w:val="00DF0E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Обычный1"/>
    <w:link w:val="Normal"/>
    <w:rsid w:val="00DF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basedOn w:val="a0"/>
    <w:link w:val="1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11"/>
    <w:rsid w:val="00DF0E14"/>
    <w:pPr>
      <w:ind w:left="720"/>
      <w:jc w:val="both"/>
    </w:pPr>
    <w:rPr>
      <w:sz w:val="28"/>
    </w:rPr>
  </w:style>
  <w:style w:type="character" w:customStyle="1" w:styleId="aa">
    <w:name w:val="Название Знак"/>
    <w:link w:val="ab"/>
    <w:locked/>
    <w:rsid w:val="00DF0E14"/>
    <w:rPr>
      <w:b/>
      <w:bCs/>
      <w:sz w:val="28"/>
      <w:szCs w:val="28"/>
    </w:rPr>
  </w:style>
  <w:style w:type="paragraph" w:styleId="ab">
    <w:name w:val="Title"/>
    <w:basedOn w:val="a"/>
    <w:link w:val="aa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DF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1">
    <w:name w:val="Body Text Indent 3"/>
    <w:basedOn w:val="a"/>
    <w:link w:val="32"/>
    <w:rsid w:val="00B25A7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/>
    </w:rPr>
  </w:style>
  <w:style w:type="character" w:customStyle="1" w:styleId="32">
    <w:name w:val="Основной текст с отступом 3 Знак"/>
    <w:basedOn w:val="a0"/>
    <w:link w:val="31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25A73"/>
    <w:rPr>
      <w:rFonts w:ascii="Courier New" w:eastAsia="Times New Roman" w:hAnsi="Courier New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F047C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unhideWhenUsed/>
    <w:rsid w:val="00E17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unhideWhenUsed/>
    <w:rsid w:val="00096D30"/>
    <w:pPr>
      <w:spacing w:after="120" w:line="480" w:lineRule="auto"/>
    </w:pPr>
    <w:rPr>
      <w:rFonts w:ascii="Times New Roman" w:hAnsi="Times New Roman"/>
      <w:sz w:val="28"/>
    </w:rPr>
  </w:style>
  <w:style w:type="character" w:customStyle="1" w:styleId="24">
    <w:name w:val="Основной текст 2 Знак"/>
    <w:basedOn w:val="a0"/>
    <w:link w:val="23"/>
    <w:rsid w:val="00096D30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A50463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A50463"/>
    <w:rPr>
      <w:rFonts w:ascii="Arial" w:hAnsi="Arial"/>
      <w:b/>
      <w:i/>
      <w:sz w:val="28"/>
    </w:rPr>
  </w:style>
  <w:style w:type="character" w:customStyle="1" w:styleId="30">
    <w:name w:val="Заголовок 3 Знак"/>
    <w:basedOn w:val="a0"/>
    <w:link w:val="3"/>
    <w:rsid w:val="00A50463"/>
    <w:rPr>
      <w:rFonts w:ascii="Arial" w:hAnsi="Arial"/>
      <w:b/>
      <w:sz w:val="28"/>
    </w:rPr>
  </w:style>
  <w:style w:type="character" w:customStyle="1" w:styleId="40">
    <w:name w:val="Заголовок 4 Знак"/>
    <w:basedOn w:val="a0"/>
    <w:link w:val="4"/>
    <w:rsid w:val="00A50463"/>
    <w:rPr>
      <w:rFonts w:ascii="Arial" w:hAnsi="Arial"/>
      <w:b/>
      <w:sz w:val="24"/>
    </w:rPr>
  </w:style>
  <w:style w:type="character" w:customStyle="1" w:styleId="50">
    <w:name w:val="Заголовок 5 Знак"/>
    <w:basedOn w:val="a0"/>
    <w:link w:val="5"/>
    <w:rsid w:val="00A50463"/>
    <w:rPr>
      <w:rFonts w:ascii="Arial" w:hAnsi="Arial"/>
    </w:rPr>
  </w:style>
  <w:style w:type="character" w:customStyle="1" w:styleId="60">
    <w:name w:val="Заголовок 6 Знак"/>
    <w:basedOn w:val="a0"/>
    <w:link w:val="6"/>
    <w:rsid w:val="00A50463"/>
    <w:rPr>
      <w:rFonts w:ascii="Times New Roman" w:hAnsi="Times New Roman"/>
      <w:i/>
    </w:rPr>
  </w:style>
  <w:style w:type="character" w:customStyle="1" w:styleId="70">
    <w:name w:val="Заголовок 7 Знак"/>
    <w:basedOn w:val="a0"/>
    <w:link w:val="7"/>
    <w:rsid w:val="00A50463"/>
    <w:rPr>
      <w:rFonts w:ascii="Arial" w:hAnsi="Arial"/>
      <w:sz w:val="28"/>
    </w:rPr>
  </w:style>
  <w:style w:type="character" w:customStyle="1" w:styleId="80">
    <w:name w:val="Заголовок 8 Знак"/>
    <w:basedOn w:val="a0"/>
    <w:link w:val="8"/>
    <w:rsid w:val="00A50463"/>
    <w:rPr>
      <w:rFonts w:ascii="Arial" w:hAnsi="Arial"/>
      <w:i/>
      <w:sz w:val="28"/>
    </w:rPr>
  </w:style>
  <w:style w:type="character" w:customStyle="1" w:styleId="90">
    <w:name w:val="Заголовок 9 Знак"/>
    <w:basedOn w:val="a0"/>
    <w:link w:val="9"/>
    <w:rsid w:val="00A50463"/>
    <w:rPr>
      <w:rFonts w:ascii="Arial" w:hAnsi="Arial"/>
      <w:b/>
      <w:i/>
      <w:sz w:val="18"/>
    </w:rPr>
  </w:style>
  <w:style w:type="character" w:styleId="HTML1">
    <w:name w:val="HTML Cite"/>
    <w:uiPriority w:val="99"/>
    <w:unhideWhenUsed/>
    <w:rsid w:val="00A50463"/>
    <w:rPr>
      <w:i/>
      <w:iCs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FA0F2F"/>
    <w:rPr>
      <w:color w:val="605E5C"/>
      <w:shd w:val="clear" w:color="auto" w:fill="E1DFDD"/>
    </w:rPr>
  </w:style>
  <w:style w:type="character" w:customStyle="1" w:styleId="s3">
    <w:name w:val="s3"/>
    <w:basedOn w:val="a0"/>
    <w:rsid w:val="00514A33"/>
  </w:style>
  <w:style w:type="character" w:customStyle="1" w:styleId="s9">
    <w:name w:val="s9"/>
    <w:basedOn w:val="a0"/>
    <w:rsid w:val="00514A33"/>
  </w:style>
  <w:style w:type="character" w:styleId="af">
    <w:name w:val="Emphasis"/>
    <w:basedOn w:val="a0"/>
    <w:uiPriority w:val="20"/>
    <w:qFormat/>
    <w:rsid w:val="00514A33"/>
    <w:rPr>
      <w:i/>
      <w:iCs/>
    </w:rPr>
  </w:style>
  <w:style w:type="character" w:styleId="af0">
    <w:name w:val="Strong"/>
    <w:basedOn w:val="a0"/>
    <w:uiPriority w:val="22"/>
    <w:qFormat/>
    <w:rsid w:val="00514A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50463"/>
    <w:pPr>
      <w:keepNext/>
      <w:numPr>
        <w:numId w:val="10"/>
      </w:numPr>
      <w:spacing w:before="240" w:after="60" w:line="240" w:lineRule="auto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A50463"/>
    <w:pPr>
      <w:keepNext/>
      <w:numPr>
        <w:ilvl w:val="1"/>
        <w:numId w:val="10"/>
      </w:numPr>
      <w:spacing w:before="240" w:after="60" w:line="240" w:lineRule="auto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qFormat/>
    <w:rsid w:val="00A50463"/>
    <w:pPr>
      <w:keepNext/>
      <w:numPr>
        <w:ilvl w:val="2"/>
        <w:numId w:val="10"/>
      </w:numPr>
      <w:spacing w:before="240" w:after="60" w:line="240" w:lineRule="auto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link w:val="40"/>
    <w:qFormat/>
    <w:rsid w:val="00A50463"/>
    <w:pPr>
      <w:keepNext/>
      <w:numPr>
        <w:ilvl w:val="3"/>
        <w:numId w:val="10"/>
      </w:numPr>
      <w:spacing w:before="240" w:after="60" w:line="240" w:lineRule="auto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A50463"/>
    <w:pPr>
      <w:numPr>
        <w:ilvl w:val="4"/>
        <w:numId w:val="10"/>
      </w:numPr>
      <w:spacing w:before="240" w:after="60" w:line="240" w:lineRule="auto"/>
      <w:outlineLvl w:val="4"/>
    </w:pPr>
    <w:rPr>
      <w:rFonts w:ascii="Arial" w:hAnsi="Arial"/>
    </w:rPr>
  </w:style>
  <w:style w:type="paragraph" w:styleId="6">
    <w:name w:val="heading 6"/>
    <w:basedOn w:val="a"/>
    <w:next w:val="a"/>
    <w:link w:val="60"/>
    <w:qFormat/>
    <w:rsid w:val="00A50463"/>
    <w:pPr>
      <w:numPr>
        <w:ilvl w:val="5"/>
        <w:numId w:val="10"/>
      </w:numPr>
      <w:spacing w:before="240" w:after="60" w:line="240" w:lineRule="auto"/>
      <w:outlineLvl w:val="5"/>
    </w:pPr>
    <w:rPr>
      <w:rFonts w:ascii="Times New Roman" w:hAnsi="Times New Roman"/>
      <w:i/>
    </w:rPr>
  </w:style>
  <w:style w:type="paragraph" w:styleId="7">
    <w:name w:val="heading 7"/>
    <w:basedOn w:val="a"/>
    <w:next w:val="a"/>
    <w:link w:val="70"/>
    <w:qFormat/>
    <w:rsid w:val="00A50463"/>
    <w:pPr>
      <w:numPr>
        <w:ilvl w:val="6"/>
        <w:numId w:val="10"/>
      </w:numPr>
      <w:spacing w:before="240" w:after="60" w:line="240" w:lineRule="auto"/>
      <w:outlineLvl w:val="6"/>
    </w:pPr>
    <w:rPr>
      <w:rFonts w:ascii="Arial" w:hAnsi="Arial"/>
      <w:sz w:val="28"/>
    </w:rPr>
  </w:style>
  <w:style w:type="paragraph" w:styleId="8">
    <w:name w:val="heading 8"/>
    <w:basedOn w:val="a"/>
    <w:next w:val="a"/>
    <w:link w:val="80"/>
    <w:qFormat/>
    <w:rsid w:val="00A50463"/>
    <w:pPr>
      <w:numPr>
        <w:ilvl w:val="7"/>
        <w:numId w:val="10"/>
      </w:numPr>
      <w:spacing w:before="240" w:after="60" w:line="240" w:lineRule="auto"/>
      <w:outlineLvl w:val="7"/>
    </w:pPr>
    <w:rPr>
      <w:rFonts w:ascii="Arial" w:hAnsi="Arial"/>
      <w:i/>
      <w:sz w:val="28"/>
    </w:rPr>
  </w:style>
  <w:style w:type="paragraph" w:styleId="9">
    <w:name w:val="heading 9"/>
    <w:basedOn w:val="a"/>
    <w:next w:val="a"/>
    <w:link w:val="90"/>
    <w:qFormat/>
    <w:rsid w:val="00A50463"/>
    <w:pPr>
      <w:numPr>
        <w:ilvl w:val="8"/>
        <w:numId w:val="10"/>
      </w:numPr>
      <w:spacing w:before="240" w:after="60" w:line="240" w:lineRule="auto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A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2022"/>
    <w:rPr>
      <w:color w:val="0000FF" w:themeColor="hyperlink"/>
      <w:u w:val="single"/>
    </w:rPr>
  </w:style>
  <w:style w:type="paragraph" w:styleId="a5">
    <w:name w:val="No Spacing"/>
    <w:uiPriority w:val="1"/>
    <w:qFormat/>
    <w:rsid w:val="00B829E6"/>
    <w:pPr>
      <w:spacing w:after="0" w:line="240" w:lineRule="auto"/>
    </w:pPr>
  </w:style>
  <w:style w:type="paragraph" w:styleId="a6">
    <w:name w:val="Body Text Indent"/>
    <w:basedOn w:val="a"/>
    <w:link w:val="a7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B829E6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1">
    <w:name w:val="Body Text Indent 2"/>
    <w:basedOn w:val="a"/>
    <w:link w:val="22"/>
    <w:uiPriority w:val="99"/>
    <w:semiHidden/>
    <w:unhideWhenUsed/>
    <w:rsid w:val="00DF0E1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F0E14"/>
  </w:style>
  <w:style w:type="table" w:styleId="a9">
    <w:name w:val="Table Grid"/>
    <w:basedOn w:val="a1"/>
    <w:uiPriority w:val="59"/>
    <w:rsid w:val="00DF0E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Обычный1"/>
    <w:link w:val="Normal"/>
    <w:rsid w:val="00DF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basedOn w:val="a0"/>
    <w:link w:val="1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11"/>
    <w:rsid w:val="00DF0E14"/>
    <w:pPr>
      <w:ind w:left="720"/>
      <w:jc w:val="both"/>
    </w:pPr>
    <w:rPr>
      <w:sz w:val="28"/>
    </w:rPr>
  </w:style>
  <w:style w:type="character" w:customStyle="1" w:styleId="aa">
    <w:name w:val="Название Знак"/>
    <w:link w:val="ab"/>
    <w:locked/>
    <w:rsid w:val="00DF0E14"/>
    <w:rPr>
      <w:b/>
      <w:bCs/>
      <w:sz w:val="28"/>
      <w:szCs w:val="28"/>
    </w:rPr>
  </w:style>
  <w:style w:type="paragraph" w:styleId="ab">
    <w:name w:val="Title"/>
    <w:basedOn w:val="a"/>
    <w:link w:val="aa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DF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1">
    <w:name w:val="Body Text Indent 3"/>
    <w:basedOn w:val="a"/>
    <w:link w:val="32"/>
    <w:rsid w:val="00B25A7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/>
    </w:rPr>
  </w:style>
  <w:style w:type="character" w:customStyle="1" w:styleId="32">
    <w:name w:val="Основной текст с отступом 3 Знак"/>
    <w:basedOn w:val="a0"/>
    <w:link w:val="31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25A73"/>
    <w:rPr>
      <w:rFonts w:ascii="Courier New" w:eastAsia="Times New Roman" w:hAnsi="Courier New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F047C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unhideWhenUsed/>
    <w:rsid w:val="00E17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unhideWhenUsed/>
    <w:rsid w:val="00096D30"/>
    <w:pPr>
      <w:spacing w:after="120" w:line="480" w:lineRule="auto"/>
    </w:pPr>
    <w:rPr>
      <w:rFonts w:ascii="Times New Roman" w:hAnsi="Times New Roman"/>
      <w:sz w:val="28"/>
    </w:rPr>
  </w:style>
  <w:style w:type="character" w:customStyle="1" w:styleId="24">
    <w:name w:val="Основной текст 2 Знак"/>
    <w:basedOn w:val="a0"/>
    <w:link w:val="23"/>
    <w:rsid w:val="00096D30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A50463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A50463"/>
    <w:rPr>
      <w:rFonts w:ascii="Arial" w:hAnsi="Arial"/>
      <w:b/>
      <w:i/>
      <w:sz w:val="28"/>
    </w:rPr>
  </w:style>
  <w:style w:type="character" w:customStyle="1" w:styleId="30">
    <w:name w:val="Заголовок 3 Знак"/>
    <w:basedOn w:val="a0"/>
    <w:link w:val="3"/>
    <w:rsid w:val="00A50463"/>
    <w:rPr>
      <w:rFonts w:ascii="Arial" w:hAnsi="Arial"/>
      <w:b/>
      <w:sz w:val="28"/>
    </w:rPr>
  </w:style>
  <w:style w:type="character" w:customStyle="1" w:styleId="40">
    <w:name w:val="Заголовок 4 Знак"/>
    <w:basedOn w:val="a0"/>
    <w:link w:val="4"/>
    <w:rsid w:val="00A50463"/>
    <w:rPr>
      <w:rFonts w:ascii="Arial" w:hAnsi="Arial"/>
      <w:b/>
      <w:sz w:val="24"/>
    </w:rPr>
  </w:style>
  <w:style w:type="character" w:customStyle="1" w:styleId="50">
    <w:name w:val="Заголовок 5 Знак"/>
    <w:basedOn w:val="a0"/>
    <w:link w:val="5"/>
    <w:rsid w:val="00A50463"/>
    <w:rPr>
      <w:rFonts w:ascii="Arial" w:hAnsi="Arial"/>
    </w:rPr>
  </w:style>
  <w:style w:type="character" w:customStyle="1" w:styleId="60">
    <w:name w:val="Заголовок 6 Знак"/>
    <w:basedOn w:val="a0"/>
    <w:link w:val="6"/>
    <w:rsid w:val="00A50463"/>
    <w:rPr>
      <w:rFonts w:ascii="Times New Roman" w:hAnsi="Times New Roman"/>
      <w:i/>
    </w:rPr>
  </w:style>
  <w:style w:type="character" w:customStyle="1" w:styleId="70">
    <w:name w:val="Заголовок 7 Знак"/>
    <w:basedOn w:val="a0"/>
    <w:link w:val="7"/>
    <w:rsid w:val="00A50463"/>
    <w:rPr>
      <w:rFonts w:ascii="Arial" w:hAnsi="Arial"/>
      <w:sz w:val="28"/>
    </w:rPr>
  </w:style>
  <w:style w:type="character" w:customStyle="1" w:styleId="80">
    <w:name w:val="Заголовок 8 Знак"/>
    <w:basedOn w:val="a0"/>
    <w:link w:val="8"/>
    <w:rsid w:val="00A50463"/>
    <w:rPr>
      <w:rFonts w:ascii="Arial" w:hAnsi="Arial"/>
      <w:i/>
      <w:sz w:val="28"/>
    </w:rPr>
  </w:style>
  <w:style w:type="character" w:customStyle="1" w:styleId="90">
    <w:name w:val="Заголовок 9 Знак"/>
    <w:basedOn w:val="a0"/>
    <w:link w:val="9"/>
    <w:rsid w:val="00A50463"/>
    <w:rPr>
      <w:rFonts w:ascii="Arial" w:hAnsi="Arial"/>
      <w:b/>
      <w:i/>
      <w:sz w:val="18"/>
    </w:rPr>
  </w:style>
  <w:style w:type="character" w:styleId="HTML1">
    <w:name w:val="HTML Cite"/>
    <w:uiPriority w:val="99"/>
    <w:unhideWhenUsed/>
    <w:rsid w:val="00A50463"/>
    <w:rPr>
      <w:i/>
      <w:iCs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FA0F2F"/>
    <w:rPr>
      <w:color w:val="605E5C"/>
      <w:shd w:val="clear" w:color="auto" w:fill="E1DFDD"/>
    </w:rPr>
  </w:style>
  <w:style w:type="character" w:customStyle="1" w:styleId="s3">
    <w:name w:val="s3"/>
    <w:basedOn w:val="a0"/>
    <w:rsid w:val="00514A33"/>
  </w:style>
  <w:style w:type="character" w:customStyle="1" w:styleId="s9">
    <w:name w:val="s9"/>
    <w:basedOn w:val="a0"/>
    <w:rsid w:val="00514A33"/>
  </w:style>
  <w:style w:type="character" w:styleId="af">
    <w:name w:val="Emphasis"/>
    <w:basedOn w:val="a0"/>
    <w:uiPriority w:val="20"/>
    <w:qFormat/>
    <w:rsid w:val="00514A33"/>
    <w:rPr>
      <w:i/>
      <w:iCs/>
    </w:rPr>
  </w:style>
  <w:style w:type="character" w:styleId="af0">
    <w:name w:val="Strong"/>
    <w:basedOn w:val="a0"/>
    <w:uiPriority w:val="22"/>
    <w:qFormat/>
    <w:rsid w:val="00514A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A7EFE-8572-4BD2-83C6-BF2660E6E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 Абдильдина</dc:creator>
  <cp:lastModifiedBy>Асет Бакибаев</cp:lastModifiedBy>
  <cp:revision>12</cp:revision>
  <cp:lastPrinted>2019-05-08T04:04:00Z</cp:lastPrinted>
  <dcterms:created xsi:type="dcterms:W3CDTF">2022-04-06T22:57:00Z</dcterms:created>
  <dcterms:modified xsi:type="dcterms:W3CDTF">2022-06-10T03:12:00Z</dcterms:modified>
</cp:coreProperties>
</file>