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1D" w:rsidRPr="00472B52" w:rsidRDefault="00C52B1D" w:rsidP="00C52B1D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:rsidR="00C52B1D" w:rsidRDefault="00C52B1D" w:rsidP="00C52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о дисциплине  «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Гидравлика 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C52B1D" w:rsidRDefault="00C52B1D" w:rsidP="00C52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1CE9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C52B1D" w:rsidRPr="0043663E" w:rsidRDefault="00C52B1D" w:rsidP="00C52B1D">
      <w:pPr>
        <w:widowControl w:val="0"/>
        <w:tabs>
          <w:tab w:val="left" w:pos="709"/>
        </w:tabs>
        <w:spacing w:after="0" w:line="240" w:lineRule="auto"/>
        <w:ind w:right="-8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</w:pPr>
    </w:p>
    <w:p w:rsidR="00C52B1D" w:rsidRDefault="00C52B1D" w:rsidP="00C52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E">
        <w:rPr>
          <w:rFonts w:ascii="Times New Roman" w:hAnsi="Times New Roman" w:cs="Times New Roman"/>
          <w:b/>
          <w:bCs/>
          <w:sz w:val="28"/>
          <w:szCs w:val="28"/>
        </w:rPr>
        <w:t xml:space="preserve">1. Цель составления: </w:t>
      </w:r>
      <w:r w:rsidRPr="0043663E">
        <w:rPr>
          <w:rFonts w:ascii="Times New Roman" w:hAnsi="Times New Roman" w:cs="Times New Roman"/>
          <w:sz w:val="28"/>
          <w:szCs w:val="28"/>
        </w:rPr>
        <w:t>Определение способности продолжать обучение в организациях реализующих программы послевузовского образования  Республики Казахстан.</w:t>
      </w:r>
    </w:p>
    <w:p w:rsidR="00C52B1D" w:rsidRPr="0043663E" w:rsidRDefault="00C52B1D" w:rsidP="00C52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B1D" w:rsidRPr="0043663E" w:rsidRDefault="00C52B1D" w:rsidP="00C52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E">
        <w:rPr>
          <w:rFonts w:ascii="Times New Roman" w:hAnsi="Times New Roman" w:cs="Times New Roman"/>
          <w:b/>
          <w:bCs/>
          <w:sz w:val="28"/>
          <w:szCs w:val="28"/>
        </w:rPr>
        <w:t xml:space="preserve">2.Задачи: </w:t>
      </w:r>
      <w:r w:rsidRPr="0043663E">
        <w:rPr>
          <w:rFonts w:ascii="Times New Roman" w:hAnsi="Times New Roman" w:cs="Times New Roman"/>
          <w:sz w:val="28"/>
          <w:szCs w:val="28"/>
        </w:rPr>
        <w:t>Определение уровня знаний поступающего по следующим группам образовательных программ по направлениям:</w:t>
      </w:r>
    </w:p>
    <w:p w:rsidR="00133A5E" w:rsidRDefault="00133A5E" w:rsidP="00133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133A5E" w:rsidRPr="00AE54EA" w:rsidRDefault="00133A5E" w:rsidP="00133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М129</w:t>
      </w:r>
      <w:r w:rsidRPr="00AE54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– </w:t>
      </w:r>
      <w:r w:rsidRPr="0043663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«Гидротехническое строительство»</w:t>
      </w:r>
    </w:p>
    <w:p w:rsidR="00133A5E" w:rsidRDefault="00133A5E" w:rsidP="00133A5E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8"/>
          <w:szCs w:val="28"/>
          <w:lang w:val="kk-KZ"/>
        </w:rPr>
      </w:pPr>
      <w:r w:rsidRPr="00AE54EA">
        <w:rPr>
          <w:rFonts w:ascii="Times New Roman" w:eastAsia="Times New Roman" w:hAnsi="Times New Roman"/>
          <w:bCs/>
          <w:i/>
          <w:sz w:val="28"/>
          <w:szCs w:val="28"/>
          <w:lang w:val="kk-KZ"/>
        </w:rPr>
        <w:t xml:space="preserve">шифр </w:t>
      </w:r>
      <w:r w:rsidRPr="00AE54EA">
        <w:rPr>
          <w:rFonts w:ascii="Times New Roman" w:eastAsia="Times New Roman" w:hAnsi="Times New Roman"/>
          <w:bCs/>
          <w:i/>
          <w:sz w:val="28"/>
          <w:szCs w:val="28"/>
          <w:lang w:val="kk-KZ"/>
        </w:rPr>
        <w:tab/>
      </w:r>
      <w:r w:rsidRPr="00AE54EA">
        <w:rPr>
          <w:rFonts w:ascii="Times New Roman" w:eastAsia="Times New Roman" w:hAnsi="Times New Roman"/>
          <w:bCs/>
          <w:i/>
          <w:sz w:val="28"/>
          <w:szCs w:val="28"/>
          <w:lang w:val="kk-KZ"/>
        </w:rPr>
        <w:tab/>
        <w:t>наименование группы образовательных программ</w:t>
      </w:r>
    </w:p>
    <w:p w:rsidR="00133A5E" w:rsidRPr="0043663E" w:rsidRDefault="00133A5E" w:rsidP="00133A5E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  <w:lang w:val="kk-KZ" w:eastAsia="ko-KR"/>
        </w:rPr>
      </w:pPr>
    </w:p>
    <w:p w:rsidR="00C52B1D" w:rsidRPr="0043663E" w:rsidRDefault="00C52B1D" w:rsidP="00C52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663E">
        <w:rPr>
          <w:rFonts w:ascii="Times New Roman" w:hAnsi="Times New Roman" w:cs="Times New Roman"/>
          <w:b/>
          <w:bCs/>
          <w:sz w:val="28"/>
          <w:szCs w:val="28"/>
        </w:rPr>
        <w:t>3. Содержание теста:</w:t>
      </w:r>
    </w:p>
    <w:p w:rsidR="00C52B1D" w:rsidRPr="0043663E" w:rsidRDefault="00C52B1D" w:rsidP="00C52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E">
        <w:rPr>
          <w:rFonts w:ascii="Times New Roman" w:hAnsi="Times New Roman" w:cs="Times New Roman"/>
          <w:sz w:val="28"/>
          <w:szCs w:val="28"/>
        </w:rPr>
        <w:t xml:space="preserve"> Те</w:t>
      </w:r>
      <w:proofErr w:type="gramStart"/>
      <w:r w:rsidRPr="0043663E"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 w:rsidRPr="0043663E">
        <w:rPr>
          <w:rFonts w:ascii="Times New Roman" w:hAnsi="Times New Roman" w:cs="Times New Roman"/>
          <w:sz w:val="28"/>
          <w:szCs w:val="28"/>
        </w:rPr>
        <w:t xml:space="preserve">ючает учебный материал на основе рабочей учебной программы дисциплины </w:t>
      </w:r>
      <w:r w:rsidRPr="00A237ED">
        <w:rPr>
          <w:rFonts w:ascii="Times New Roman" w:hAnsi="Times New Roman" w:cs="Times New Roman"/>
          <w:b/>
          <w:sz w:val="28"/>
          <w:szCs w:val="28"/>
        </w:rPr>
        <w:t>«Гидравлика»</w:t>
      </w:r>
      <w:r w:rsidR="00047434">
        <w:rPr>
          <w:rFonts w:ascii="Times New Roman" w:hAnsi="Times New Roman" w:cs="Times New Roman"/>
          <w:sz w:val="28"/>
          <w:szCs w:val="28"/>
        </w:rPr>
        <w:t xml:space="preserve"> в следующ</w:t>
      </w:r>
      <w:r w:rsidR="00047434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43663E">
        <w:rPr>
          <w:rFonts w:ascii="Times New Roman" w:hAnsi="Times New Roman" w:cs="Times New Roman"/>
          <w:sz w:val="28"/>
          <w:szCs w:val="28"/>
        </w:rPr>
        <w:t>м порядке. Задания предоставлены на языке обучения (русский).</w:t>
      </w: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520"/>
        <w:gridCol w:w="1559"/>
        <w:gridCol w:w="1276"/>
      </w:tblGrid>
      <w:tr w:rsidR="00C52B1D" w:rsidRPr="0043663E" w:rsidTr="00586B97">
        <w:tc>
          <w:tcPr>
            <w:tcW w:w="500" w:type="dxa"/>
            <w:vAlign w:val="center"/>
          </w:tcPr>
          <w:p w:rsidR="00C52B1D" w:rsidRPr="0043663E" w:rsidRDefault="00C52B1D" w:rsidP="00586B97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663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0" w:type="dxa"/>
            <w:vAlign w:val="center"/>
          </w:tcPr>
          <w:p w:rsidR="00C52B1D" w:rsidRPr="0043663E" w:rsidRDefault="00C52B1D" w:rsidP="00586B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559" w:type="dxa"/>
            <w:vAlign w:val="center"/>
          </w:tcPr>
          <w:p w:rsidR="00C52B1D" w:rsidRPr="00833F0F" w:rsidRDefault="00C52B1D" w:rsidP="00833F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/>
                <w:b/>
                <w:sz w:val="28"/>
                <w:szCs w:val="28"/>
              </w:rPr>
              <w:t>Уровень трудности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C52B1D" w:rsidRPr="0043663E" w:rsidRDefault="00C52B1D" w:rsidP="00586B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663E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C52B1D" w:rsidRPr="0043663E" w:rsidTr="00586B97">
        <w:tc>
          <w:tcPr>
            <w:tcW w:w="500" w:type="dxa"/>
            <w:vAlign w:val="center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6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C52B1D" w:rsidRPr="0043663E" w:rsidRDefault="00C52B1D" w:rsidP="00586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Движение жидкости в открытых руслах и их классификация. Виды искусственных русел. Геометрические элементы поперечнего сечения открытых русел.</w:t>
            </w:r>
          </w:p>
        </w:tc>
        <w:tc>
          <w:tcPr>
            <w:tcW w:w="1559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663E">
              <w:rPr>
                <w:rFonts w:ascii="Times New Roman" w:hAnsi="Times New Roman"/>
                <w:sz w:val="28"/>
                <w:szCs w:val="28"/>
                <w:lang w:val="kk-KZ"/>
              </w:rPr>
              <w:t>легкий (A)</w:t>
            </w:r>
          </w:p>
        </w:tc>
        <w:tc>
          <w:tcPr>
            <w:tcW w:w="1276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52B1D" w:rsidRPr="0043663E" w:rsidTr="00586B97">
        <w:tc>
          <w:tcPr>
            <w:tcW w:w="500" w:type="dxa"/>
            <w:vAlign w:val="center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520" w:type="dxa"/>
          </w:tcPr>
          <w:p w:rsidR="00C52B1D" w:rsidRPr="0043663E" w:rsidRDefault="00C52B1D" w:rsidP="00586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Распределение скоростей течения потока жидкости в каналах. Распределение скоростей течений потока. Скорость движения воды в каналах.</w:t>
            </w:r>
          </w:p>
        </w:tc>
        <w:tc>
          <w:tcPr>
            <w:tcW w:w="1559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/>
                <w:sz w:val="28"/>
                <w:szCs w:val="28"/>
                <w:lang w:val="kk-KZ"/>
              </w:rPr>
              <w:t>легкий (A)</w:t>
            </w:r>
          </w:p>
        </w:tc>
        <w:tc>
          <w:tcPr>
            <w:tcW w:w="1276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52B1D" w:rsidRPr="0043663E" w:rsidTr="00586B97">
        <w:tc>
          <w:tcPr>
            <w:tcW w:w="500" w:type="dxa"/>
            <w:vAlign w:val="center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520" w:type="dxa"/>
          </w:tcPr>
          <w:p w:rsidR="00C52B1D" w:rsidRPr="0043663E" w:rsidRDefault="00C52B1D" w:rsidP="00586B97">
            <w:pPr>
              <w:pStyle w:val="1"/>
              <w:jc w:val="both"/>
              <w:rPr>
                <w:sz w:val="28"/>
                <w:szCs w:val="28"/>
                <w:lang w:val="kk-KZ"/>
              </w:rPr>
            </w:pPr>
            <w:r w:rsidRPr="0043663E">
              <w:rPr>
                <w:sz w:val="28"/>
                <w:szCs w:val="28"/>
                <w:lang w:val="kk-KZ"/>
              </w:rPr>
              <w:t>Равномерное движение жидкости. Основное уравнение равномерного движения жидкости. Основные расчетные формулы.</w:t>
            </w:r>
          </w:p>
        </w:tc>
        <w:tc>
          <w:tcPr>
            <w:tcW w:w="1559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/>
                <w:sz w:val="28"/>
                <w:szCs w:val="28"/>
                <w:lang w:val="kk-KZ"/>
              </w:rPr>
              <w:t>легкий (A)</w:t>
            </w:r>
          </w:p>
        </w:tc>
        <w:tc>
          <w:tcPr>
            <w:tcW w:w="1276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52B1D" w:rsidRPr="0043663E" w:rsidTr="00586B97">
        <w:tc>
          <w:tcPr>
            <w:tcW w:w="500" w:type="dxa"/>
            <w:vAlign w:val="center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520" w:type="dxa"/>
          </w:tcPr>
          <w:p w:rsidR="00C52B1D" w:rsidRPr="0043663E" w:rsidRDefault="00C52B1D" w:rsidP="00586B97">
            <w:pPr>
              <w:pStyle w:val="1"/>
              <w:jc w:val="both"/>
              <w:rPr>
                <w:sz w:val="28"/>
                <w:szCs w:val="28"/>
              </w:rPr>
            </w:pPr>
            <w:r w:rsidRPr="0043663E">
              <w:rPr>
                <w:color w:val="000000"/>
                <w:sz w:val="28"/>
                <w:szCs w:val="28"/>
                <w:lang w:val="kk-KZ"/>
              </w:rPr>
              <w:t>Установившееся неравномерное движение в открытых руслах. Дифференциальные уравнение неравномерного плавноизменяющегося движения воды в открытых каналах.</w:t>
            </w:r>
          </w:p>
        </w:tc>
        <w:tc>
          <w:tcPr>
            <w:tcW w:w="1559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663E">
              <w:rPr>
                <w:rFonts w:ascii="Times New Roman" w:hAnsi="Times New Roman"/>
                <w:sz w:val="28"/>
                <w:szCs w:val="28"/>
              </w:rPr>
              <w:t>средний (B)</w:t>
            </w:r>
          </w:p>
        </w:tc>
        <w:tc>
          <w:tcPr>
            <w:tcW w:w="1276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52B1D" w:rsidRPr="0043663E" w:rsidTr="00586B97">
        <w:tc>
          <w:tcPr>
            <w:tcW w:w="500" w:type="dxa"/>
            <w:vAlign w:val="center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520" w:type="dxa"/>
          </w:tcPr>
          <w:p w:rsidR="00C52B1D" w:rsidRPr="0043663E" w:rsidRDefault="00C52B1D" w:rsidP="00586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Плавноизменяющиеся неравномерное установив-шееся дижение воды в открытых руслах. Сечения свободной поверхности неравномерного движения жидкости в призматических руслах. Показательный закон русла.</w:t>
            </w:r>
          </w:p>
        </w:tc>
        <w:tc>
          <w:tcPr>
            <w:tcW w:w="1559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E">
              <w:rPr>
                <w:rFonts w:ascii="Times New Roman" w:hAnsi="Times New Roman"/>
                <w:sz w:val="28"/>
                <w:szCs w:val="28"/>
              </w:rPr>
              <w:t>сложный (C)</w:t>
            </w:r>
          </w:p>
        </w:tc>
        <w:tc>
          <w:tcPr>
            <w:tcW w:w="1276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52B1D" w:rsidRPr="0043663E" w:rsidTr="00586B97">
        <w:tc>
          <w:tcPr>
            <w:tcW w:w="500" w:type="dxa"/>
            <w:vAlign w:val="center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520" w:type="dxa"/>
          </w:tcPr>
          <w:p w:rsidR="00C52B1D" w:rsidRPr="0043663E" w:rsidRDefault="00C52B1D" w:rsidP="00586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Установившееся движение жидкости в трубах. Короткие и длинные, простой и сложные трубопроводы. Расчетные формулы. Основные элементы сложных трубопроводов.</w:t>
            </w:r>
          </w:p>
        </w:tc>
        <w:tc>
          <w:tcPr>
            <w:tcW w:w="1559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/>
                <w:sz w:val="28"/>
                <w:szCs w:val="28"/>
              </w:rPr>
              <w:t>средний (B)</w:t>
            </w:r>
          </w:p>
        </w:tc>
        <w:tc>
          <w:tcPr>
            <w:tcW w:w="1276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52B1D" w:rsidRPr="0043663E" w:rsidTr="00586B97">
        <w:tc>
          <w:tcPr>
            <w:tcW w:w="500" w:type="dxa"/>
            <w:vAlign w:val="center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6520" w:type="dxa"/>
          </w:tcPr>
          <w:p w:rsidR="00C52B1D" w:rsidRPr="0043663E" w:rsidRDefault="00C52B1D" w:rsidP="00586B97">
            <w:pPr>
              <w:pStyle w:val="1"/>
              <w:jc w:val="both"/>
              <w:rPr>
                <w:sz w:val="28"/>
                <w:szCs w:val="28"/>
              </w:rPr>
            </w:pPr>
            <w:r w:rsidRPr="0043663E">
              <w:rPr>
                <w:sz w:val="28"/>
                <w:szCs w:val="28"/>
                <w:lang w:val="kk-KZ"/>
              </w:rPr>
              <w:t>Гидравлический прыжок. Виды прыжков. Основное уравнение совершенного гидравлического прыжка.</w:t>
            </w:r>
          </w:p>
        </w:tc>
        <w:tc>
          <w:tcPr>
            <w:tcW w:w="1559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/>
                <w:sz w:val="28"/>
                <w:szCs w:val="28"/>
              </w:rPr>
              <w:t>сложный (C)</w:t>
            </w:r>
          </w:p>
        </w:tc>
        <w:tc>
          <w:tcPr>
            <w:tcW w:w="1276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52B1D" w:rsidRPr="0043663E" w:rsidTr="00586B97">
        <w:tc>
          <w:tcPr>
            <w:tcW w:w="500" w:type="dxa"/>
            <w:vAlign w:val="center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520" w:type="dxa"/>
          </w:tcPr>
          <w:p w:rsidR="00C52B1D" w:rsidRPr="0043663E" w:rsidRDefault="00C52B1D" w:rsidP="00586B97">
            <w:pPr>
              <w:pStyle w:val="1"/>
              <w:jc w:val="both"/>
              <w:rPr>
                <w:sz w:val="28"/>
                <w:szCs w:val="28"/>
              </w:rPr>
            </w:pPr>
            <w:r w:rsidRPr="0043663E">
              <w:rPr>
                <w:sz w:val="28"/>
                <w:szCs w:val="28"/>
                <w:lang w:val="kk-KZ"/>
              </w:rPr>
              <w:t>Движение воды в водосливах. Водосливы и их виды. Основная формула расхода водослива.</w:t>
            </w:r>
          </w:p>
        </w:tc>
        <w:tc>
          <w:tcPr>
            <w:tcW w:w="1559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/>
                <w:sz w:val="28"/>
                <w:szCs w:val="28"/>
              </w:rPr>
              <w:t>средний (B)</w:t>
            </w:r>
          </w:p>
        </w:tc>
        <w:tc>
          <w:tcPr>
            <w:tcW w:w="1276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52B1D" w:rsidRPr="0043663E" w:rsidTr="00586B97">
        <w:tc>
          <w:tcPr>
            <w:tcW w:w="500" w:type="dxa"/>
            <w:vAlign w:val="center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520" w:type="dxa"/>
          </w:tcPr>
          <w:p w:rsidR="00C52B1D" w:rsidRPr="0043663E" w:rsidRDefault="00C52B1D" w:rsidP="00586B97">
            <w:pPr>
              <w:pStyle w:val="1"/>
              <w:jc w:val="both"/>
              <w:rPr>
                <w:sz w:val="28"/>
                <w:szCs w:val="28"/>
              </w:rPr>
            </w:pPr>
            <w:r w:rsidRPr="0043663E">
              <w:rPr>
                <w:sz w:val="28"/>
                <w:szCs w:val="28"/>
                <w:lang w:val="kk-KZ"/>
              </w:rPr>
              <w:t>Сопряжение бьефов. Сопряжение бьфеов при смене уклона. Расчет водобойного колодца и водобойной стенки.</w:t>
            </w:r>
          </w:p>
        </w:tc>
        <w:tc>
          <w:tcPr>
            <w:tcW w:w="1559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/>
                <w:sz w:val="28"/>
                <w:szCs w:val="28"/>
              </w:rPr>
              <w:t>сложный (C)</w:t>
            </w:r>
          </w:p>
        </w:tc>
        <w:tc>
          <w:tcPr>
            <w:tcW w:w="1276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52B1D" w:rsidRPr="0043663E" w:rsidTr="00586B97">
        <w:tc>
          <w:tcPr>
            <w:tcW w:w="500" w:type="dxa"/>
            <w:vAlign w:val="center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520" w:type="dxa"/>
          </w:tcPr>
          <w:p w:rsidR="00C52B1D" w:rsidRPr="0043663E" w:rsidRDefault="00C52B1D" w:rsidP="00586B97">
            <w:pPr>
              <w:pStyle w:val="1"/>
              <w:jc w:val="both"/>
              <w:rPr>
                <w:sz w:val="28"/>
                <w:szCs w:val="28"/>
              </w:rPr>
            </w:pPr>
            <w:r w:rsidRPr="0043663E">
              <w:rPr>
                <w:sz w:val="28"/>
                <w:szCs w:val="28"/>
                <w:lang w:val="kk-KZ"/>
              </w:rPr>
              <w:t>Перепады и быстротоки. Сопрягающие сооружения. Перепады. Быстротоки.</w:t>
            </w:r>
          </w:p>
        </w:tc>
        <w:tc>
          <w:tcPr>
            <w:tcW w:w="1559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663E">
              <w:rPr>
                <w:rFonts w:ascii="Times New Roman" w:hAnsi="Times New Roman"/>
                <w:sz w:val="28"/>
                <w:szCs w:val="28"/>
              </w:rPr>
              <w:t>средний (B)</w:t>
            </w:r>
          </w:p>
        </w:tc>
        <w:tc>
          <w:tcPr>
            <w:tcW w:w="1276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52B1D" w:rsidRPr="0043663E" w:rsidTr="00586B97">
        <w:tc>
          <w:tcPr>
            <w:tcW w:w="500" w:type="dxa"/>
            <w:vAlign w:val="center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520" w:type="dxa"/>
          </w:tcPr>
          <w:p w:rsidR="00C52B1D" w:rsidRPr="0043663E" w:rsidRDefault="00C52B1D" w:rsidP="00586B97">
            <w:pPr>
              <w:pStyle w:val="1"/>
              <w:jc w:val="both"/>
              <w:rPr>
                <w:sz w:val="28"/>
                <w:szCs w:val="28"/>
                <w:lang w:val="kk-KZ"/>
              </w:rPr>
            </w:pPr>
            <w:r w:rsidRPr="0043663E">
              <w:rPr>
                <w:sz w:val="28"/>
                <w:szCs w:val="28"/>
                <w:lang w:val="kk-KZ"/>
              </w:rPr>
              <w:t>Движение наносов в открытых руслах. Движение наносов. Причины появления донных наносов и условия их транспортировки.</w:t>
            </w:r>
          </w:p>
        </w:tc>
        <w:tc>
          <w:tcPr>
            <w:tcW w:w="1559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E">
              <w:rPr>
                <w:rFonts w:ascii="Times New Roman" w:hAnsi="Times New Roman"/>
                <w:sz w:val="28"/>
                <w:szCs w:val="28"/>
              </w:rPr>
              <w:t>средний (B)</w:t>
            </w:r>
          </w:p>
        </w:tc>
        <w:tc>
          <w:tcPr>
            <w:tcW w:w="1276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52B1D" w:rsidRPr="0043663E" w:rsidTr="00586B97">
        <w:tc>
          <w:tcPr>
            <w:tcW w:w="7020" w:type="dxa"/>
            <w:gridSpan w:val="2"/>
            <w:vAlign w:val="center"/>
          </w:tcPr>
          <w:p w:rsidR="00C52B1D" w:rsidRPr="0043663E" w:rsidRDefault="00C52B1D" w:rsidP="00586B97">
            <w:pPr>
              <w:pStyle w:val="1"/>
              <w:rPr>
                <w:sz w:val="28"/>
                <w:szCs w:val="28"/>
              </w:rPr>
            </w:pPr>
            <w:r w:rsidRPr="0043663E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2835" w:type="dxa"/>
            <w:gridSpan w:val="2"/>
            <w:vAlign w:val="center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3663E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:rsidR="00C52B1D" w:rsidRPr="0043663E" w:rsidRDefault="00C52B1D" w:rsidP="00C52B1D">
      <w:pPr>
        <w:pStyle w:val="2"/>
        <w:spacing w:after="0" w:line="240" w:lineRule="auto"/>
        <w:ind w:left="0"/>
        <w:jc w:val="both"/>
        <w:rPr>
          <w:i/>
          <w:sz w:val="28"/>
          <w:szCs w:val="28"/>
          <w:lang w:val="en-US"/>
        </w:rPr>
      </w:pPr>
    </w:p>
    <w:p w:rsidR="00C52B1D" w:rsidRPr="0043663E" w:rsidRDefault="00C52B1D" w:rsidP="00C52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3663E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43663E">
        <w:rPr>
          <w:rFonts w:ascii="Times New Roman" w:hAnsi="Times New Roman"/>
          <w:b/>
          <w:sz w:val="28"/>
          <w:szCs w:val="28"/>
        </w:rPr>
        <w:t>Описание содержания заданий:</w:t>
      </w:r>
    </w:p>
    <w:p w:rsidR="00C52B1D" w:rsidRPr="0043663E" w:rsidRDefault="00C52B1D" w:rsidP="00C52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663E">
        <w:rPr>
          <w:rFonts w:ascii="Times New Roman" w:hAnsi="Times New Roman" w:cs="Times New Roman"/>
          <w:sz w:val="28"/>
          <w:szCs w:val="28"/>
          <w:lang w:val="kk-KZ"/>
        </w:rPr>
        <w:t xml:space="preserve">1. Движение жидкости в открытых руслах и их классификация.  </w:t>
      </w:r>
    </w:p>
    <w:p w:rsidR="00C52B1D" w:rsidRPr="0043663E" w:rsidRDefault="00C52B1D" w:rsidP="00C52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663E">
        <w:rPr>
          <w:rFonts w:ascii="Times New Roman" w:hAnsi="Times New Roman" w:cs="Times New Roman"/>
          <w:sz w:val="28"/>
          <w:szCs w:val="28"/>
          <w:lang w:val="kk-KZ"/>
        </w:rPr>
        <w:t xml:space="preserve">2. Распределение скоростей течения потока жидкости в каналах. </w:t>
      </w:r>
    </w:p>
    <w:p w:rsidR="00C52B1D" w:rsidRPr="0043663E" w:rsidRDefault="00C52B1D" w:rsidP="00C52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663E">
        <w:rPr>
          <w:rFonts w:ascii="Times New Roman" w:hAnsi="Times New Roman" w:cs="Times New Roman"/>
          <w:sz w:val="28"/>
          <w:szCs w:val="28"/>
          <w:lang w:val="kk-KZ"/>
        </w:rPr>
        <w:t xml:space="preserve">3. Равномерное движение жидкости. </w:t>
      </w:r>
    </w:p>
    <w:p w:rsidR="00C52B1D" w:rsidRPr="0043663E" w:rsidRDefault="00C52B1D" w:rsidP="00C52B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3663E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43663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Неравномерное установившееся движение жидкости в открытых руслах. </w:t>
      </w:r>
    </w:p>
    <w:p w:rsidR="00C52B1D" w:rsidRPr="0043663E" w:rsidRDefault="00C52B1D" w:rsidP="00C52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663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5. </w:t>
      </w:r>
      <w:r w:rsidRPr="0043663E">
        <w:rPr>
          <w:rFonts w:ascii="Times New Roman" w:hAnsi="Times New Roman" w:cs="Times New Roman"/>
          <w:sz w:val="28"/>
          <w:szCs w:val="28"/>
          <w:lang w:val="kk-KZ"/>
        </w:rPr>
        <w:t xml:space="preserve">Установившееся неравномерное плавноизменяющегося движение воды в открытых каналах. </w:t>
      </w:r>
    </w:p>
    <w:p w:rsidR="00C52B1D" w:rsidRPr="0043663E" w:rsidRDefault="00C52B1D" w:rsidP="00C52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663E">
        <w:rPr>
          <w:rFonts w:ascii="Times New Roman" w:hAnsi="Times New Roman" w:cs="Times New Roman"/>
          <w:sz w:val="28"/>
          <w:szCs w:val="28"/>
          <w:lang w:val="kk-KZ"/>
        </w:rPr>
        <w:t xml:space="preserve">6. Установившееся движения жидкости в трубах. </w:t>
      </w:r>
    </w:p>
    <w:p w:rsidR="00C52B1D" w:rsidRPr="0043663E" w:rsidRDefault="00C52B1D" w:rsidP="00C52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663E">
        <w:rPr>
          <w:rFonts w:ascii="Times New Roman" w:hAnsi="Times New Roman" w:cs="Times New Roman"/>
          <w:sz w:val="28"/>
          <w:szCs w:val="28"/>
          <w:lang w:val="kk-KZ"/>
        </w:rPr>
        <w:t xml:space="preserve">7. Гидравлический прыжок. </w:t>
      </w:r>
    </w:p>
    <w:p w:rsidR="00C52B1D" w:rsidRPr="0043663E" w:rsidRDefault="00C52B1D" w:rsidP="00C52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663E">
        <w:rPr>
          <w:rFonts w:ascii="Times New Roman" w:hAnsi="Times New Roman" w:cs="Times New Roman"/>
          <w:sz w:val="28"/>
          <w:szCs w:val="28"/>
          <w:lang w:val="kk-KZ"/>
        </w:rPr>
        <w:t xml:space="preserve">8. Движение воды в водосливах. </w:t>
      </w:r>
    </w:p>
    <w:p w:rsidR="00C52B1D" w:rsidRPr="0043663E" w:rsidRDefault="00C52B1D" w:rsidP="00C52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663E">
        <w:rPr>
          <w:rFonts w:ascii="Times New Roman" w:hAnsi="Times New Roman" w:cs="Times New Roman"/>
          <w:sz w:val="28"/>
          <w:szCs w:val="28"/>
          <w:lang w:val="kk-KZ"/>
        </w:rPr>
        <w:t xml:space="preserve">9. Сопряжение бьефов. </w:t>
      </w:r>
    </w:p>
    <w:p w:rsidR="00C52B1D" w:rsidRPr="0043663E" w:rsidRDefault="00C52B1D" w:rsidP="00C52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663E">
        <w:rPr>
          <w:rFonts w:ascii="Times New Roman" w:hAnsi="Times New Roman" w:cs="Times New Roman"/>
          <w:sz w:val="28"/>
          <w:szCs w:val="28"/>
          <w:lang w:val="kk-KZ"/>
        </w:rPr>
        <w:t>10. Перепады и быстротоки. Сопрягающие сооружения. Перепады. Быстротоки.</w:t>
      </w:r>
    </w:p>
    <w:p w:rsidR="00C52B1D" w:rsidRPr="0043663E" w:rsidRDefault="00C52B1D" w:rsidP="00C52B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3663E">
        <w:rPr>
          <w:rFonts w:ascii="Times New Roman" w:hAnsi="Times New Roman" w:cs="Times New Roman"/>
          <w:sz w:val="28"/>
          <w:szCs w:val="28"/>
          <w:lang w:val="kk-KZ"/>
        </w:rPr>
        <w:t>11. Движение наносов в открытых руслах.</w:t>
      </w:r>
    </w:p>
    <w:p w:rsidR="00C52B1D" w:rsidRPr="0043663E" w:rsidRDefault="00C52B1D" w:rsidP="00C52B1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43663E"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:rsidR="00C52B1D" w:rsidRPr="0043663E" w:rsidRDefault="00C52B1D" w:rsidP="00C52B1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3663E"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 - 2 минуты.</w:t>
      </w:r>
    </w:p>
    <w:p w:rsidR="00C52B1D" w:rsidRPr="0043663E" w:rsidRDefault="00C52B1D" w:rsidP="00C52B1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3663E">
        <w:rPr>
          <w:rFonts w:ascii="Times New Roman" w:hAnsi="Times New Roman"/>
          <w:sz w:val="28"/>
          <w:szCs w:val="28"/>
          <w:lang w:val="kk-KZ"/>
        </w:rPr>
        <w:t>Общее время теста составляет 60 минут</w:t>
      </w:r>
    </w:p>
    <w:p w:rsidR="00C52B1D" w:rsidRPr="0043663E" w:rsidRDefault="00C52B1D" w:rsidP="00C52B1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43663E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C52B1D" w:rsidRPr="0043663E" w:rsidRDefault="00C52B1D" w:rsidP="00C52B1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3663E">
        <w:rPr>
          <w:rFonts w:ascii="Times New Roman" w:hAnsi="Times New Roman"/>
          <w:sz w:val="28"/>
          <w:szCs w:val="28"/>
          <w:lang w:val="kk-KZ"/>
        </w:rPr>
        <w:t>В одном варианте теста - 30 заданий.</w:t>
      </w:r>
    </w:p>
    <w:p w:rsidR="00C52B1D" w:rsidRPr="0043663E" w:rsidRDefault="00C52B1D" w:rsidP="00C52B1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3663E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C52B1D" w:rsidRPr="0043663E" w:rsidRDefault="00C52B1D" w:rsidP="00C52B1D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43663E">
        <w:rPr>
          <w:rFonts w:ascii="Times New Roman" w:hAnsi="Times New Roman"/>
          <w:sz w:val="28"/>
          <w:szCs w:val="28"/>
          <w:lang w:val="kk-KZ"/>
        </w:rPr>
        <w:t>- легкий (A) - 9 заданий (30%);</w:t>
      </w:r>
    </w:p>
    <w:p w:rsidR="00C52B1D" w:rsidRPr="0043663E" w:rsidRDefault="00C52B1D" w:rsidP="00C52B1D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43663E">
        <w:rPr>
          <w:rFonts w:ascii="Times New Roman" w:hAnsi="Times New Roman"/>
          <w:sz w:val="28"/>
          <w:szCs w:val="28"/>
          <w:lang w:val="kk-KZ"/>
        </w:rPr>
        <w:t>- средний (B) - 12 заданий (40%);</w:t>
      </w:r>
    </w:p>
    <w:p w:rsidR="00C52B1D" w:rsidRPr="0043663E" w:rsidRDefault="00C52B1D" w:rsidP="00C52B1D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43663E">
        <w:rPr>
          <w:rFonts w:ascii="Times New Roman" w:hAnsi="Times New Roman"/>
          <w:sz w:val="28"/>
          <w:szCs w:val="28"/>
          <w:lang w:val="kk-KZ"/>
        </w:rPr>
        <w:t>- сложный (C) - 9 заданий (30%).</w:t>
      </w:r>
    </w:p>
    <w:p w:rsidR="00C52B1D" w:rsidRPr="0043663E" w:rsidRDefault="00C52B1D" w:rsidP="00C52B1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43663E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C52B1D" w:rsidRPr="0043663E" w:rsidRDefault="00C52B1D" w:rsidP="00C52B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3663E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C52B1D" w:rsidRPr="0043663E" w:rsidRDefault="00C52B1D" w:rsidP="00C52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3663E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C52B1D" w:rsidRPr="0043663E" w:rsidRDefault="00C52B1D" w:rsidP="00C52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63E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:rsidR="00C52B1D" w:rsidRPr="0043663E" w:rsidRDefault="00C52B1D" w:rsidP="00C52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3663E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:rsidR="00C52B1D" w:rsidRPr="0043663E" w:rsidRDefault="00C52B1D" w:rsidP="00C52B1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3663E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.</w:t>
      </w:r>
      <w:r w:rsidRPr="0043663E">
        <w:rPr>
          <w:rFonts w:ascii="Times New Roman" w:hAnsi="Times New Roman"/>
          <w:iCs/>
          <w:sz w:val="28"/>
          <w:szCs w:val="28"/>
        </w:rPr>
        <w:t>Симанин Н.А., Сазанов И.И.</w:t>
      </w:r>
      <w:r w:rsidRPr="0043663E">
        <w:rPr>
          <w:rFonts w:ascii="Times New Roman" w:hAnsi="Times New Roman"/>
          <w:sz w:val="28"/>
          <w:szCs w:val="28"/>
        </w:rPr>
        <w:t xml:space="preserve"> Гидравлика: Учебник для студентов вузов. Пенза: Изд-во </w:t>
      </w:r>
      <w:proofErr w:type="spellStart"/>
      <w:r w:rsidRPr="0043663E">
        <w:rPr>
          <w:rFonts w:ascii="Times New Roman" w:hAnsi="Times New Roman"/>
          <w:sz w:val="28"/>
          <w:szCs w:val="28"/>
        </w:rPr>
        <w:t>Пенз</w:t>
      </w:r>
      <w:proofErr w:type="spellEnd"/>
      <w:r w:rsidRPr="0043663E">
        <w:rPr>
          <w:rFonts w:ascii="Times New Roman" w:hAnsi="Times New Roman"/>
          <w:sz w:val="28"/>
          <w:szCs w:val="28"/>
        </w:rPr>
        <w:t xml:space="preserve">. гос. </w:t>
      </w:r>
      <w:proofErr w:type="spellStart"/>
      <w:r w:rsidRPr="0043663E">
        <w:rPr>
          <w:rFonts w:ascii="Times New Roman" w:hAnsi="Times New Roman"/>
          <w:sz w:val="28"/>
          <w:szCs w:val="28"/>
        </w:rPr>
        <w:t>технол</w:t>
      </w:r>
      <w:proofErr w:type="spellEnd"/>
      <w:r w:rsidRPr="0043663E">
        <w:rPr>
          <w:rFonts w:ascii="Times New Roman" w:hAnsi="Times New Roman"/>
          <w:sz w:val="28"/>
          <w:szCs w:val="28"/>
        </w:rPr>
        <w:t>. акад., 2012.</w:t>
      </w:r>
    </w:p>
    <w:p w:rsidR="00C52B1D" w:rsidRPr="0043663E" w:rsidRDefault="00C52B1D" w:rsidP="00C52B1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3663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>Альт</w:t>
      </w:r>
      <w:r w:rsidRPr="0043663E">
        <w:rPr>
          <w:rFonts w:ascii="Times New Roman" w:hAnsi="Times New Roman"/>
          <w:iCs/>
          <w:sz w:val="28"/>
          <w:szCs w:val="28"/>
        </w:rPr>
        <w:t>шулъ А.Д., Киселев П.Г.</w:t>
      </w:r>
      <w:r w:rsidRPr="0043663E">
        <w:rPr>
          <w:rFonts w:ascii="Times New Roman" w:hAnsi="Times New Roman"/>
          <w:sz w:val="28"/>
          <w:szCs w:val="28"/>
        </w:rPr>
        <w:t xml:space="preserve"> Гидравлика и аэродинамика (Основы механики жидкости): Учеб, пособие для вузов. 2-е изд., </w:t>
      </w:r>
      <w:proofErr w:type="spellStart"/>
      <w:r w:rsidRPr="0043663E">
        <w:rPr>
          <w:rFonts w:ascii="Times New Roman" w:hAnsi="Times New Roman"/>
          <w:sz w:val="28"/>
          <w:szCs w:val="28"/>
        </w:rPr>
        <w:t>перераб</w:t>
      </w:r>
      <w:proofErr w:type="spellEnd"/>
      <w:r w:rsidRPr="0043663E">
        <w:rPr>
          <w:rFonts w:ascii="Times New Roman" w:hAnsi="Times New Roman"/>
          <w:sz w:val="28"/>
          <w:szCs w:val="28"/>
        </w:rPr>
        <w:t xml:space="preserve">. и доп. М.: </w:t>
      </w:r>
      <w:proofErr w:type="spellStart"/>
      <w:r w:rsidRPr="0043663E">
        <w:rPr>
          <w:rFonts w:ascii="Times New Roman" w:hAnsi="Times New Roman"/>
          <w:sz w:val="28"/>
          <w:szCs w:val="28"/>
        </w:rPr>
        <w:t>Стройиздат</w:t>
      </w:r>
      <w:proofErr w:type="spellEnd"/>
      <w:r w:rsidRPr="0043663E">
        <w:rPr>
          <w:rFonts w:ascii="Times New Roman" w:hAnsi="Times New Roman"/>
          <w:sz w:val="28"/>
          <w:szCs w:val="28"/>
        </w:rPr>
        <w:t>, 1975.</w:t>
      </w:r>
    </w:p>
    <w:p w:rsidR="00C52B1D" w:rsidRPr="0043663E" w:rsidRDefault="00C52B1D" w:rsidP="00C52B1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3663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43663E">
        <w:rPr>
          <w:rFonts w:ascii="Times New Roman" w:hAnsi="Times New Roman"/>
          <w:iCs/>
          <w:sz w:val="28"/>
          <w:szCs w:val="28"/>
        </w:rPr>
        <w:t xml:space="preserve">Калекин </w:t>
      </w:r>
      <w:proofErr w:type="spellStart"/>
      <w:r w:rsidRPr="0043663E">
        <w:rPr>
          <w:rFonts w:ascii="Times New Roman" w:hAnsi="Times New Roman"/>
          <w:iCs/>
          <w:sz w:val="28"/>
          <w:szCs w:val="28"/>
        </w:rPr>
        <w:t>А.А.</w:t>
      </w:r>
      <w:r w:rsidRPr="0043663E">
        <w:rPr>
          <w:rFonts w:ascii="Times New Roman" w:hAnsi="Times New Roman"/>
          <w:sz w:val="28"/>
          <w:szCs w:val="28"/>
        </w:rPr>
        <w:t>Гидравлика</w:t>
      </w:r>
      <w:proofErr w:type="spellEnd"/>
      <w:r w:rsidRPr="0043663E">
        <w:rPr>
          <w:rFonts w:ascii="Times New Roman" w:hAnsi="Times New Roman"/>
          <w:sz w:val="28"/>
          <w:szCs w:val="28"/>
        </w:rPr>
        <w:t xml:space="preserve"> и гидравлические машины: Учеб, пособие для вузов. М.: Мир, 2005.</w:t>
      </w:r>
    </w:p>
    <w:p w:rsidR="00C52B1D" w:rsidRPr="0043663E" w:rsidRDefault="00C52B1D" w:rsidP="00C52B1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3663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43663E">
        <w:rPr>
          <w:rFonts w:ascii="Times New Roman" w:hAnsi="Times New Roman"/>
          <w:iCs/>
          <w:sz w:val="28"/>
          <w:szCs w:val="28"/>
        </w:rPr>
        <w:t xml:space="preserve">Сазанов И. </w:t>
      </w:r>
      <w:proofErr w:type="spellStart"/>
      <w:r w:rsidRPr="0043663E">
        <w:rPr>
          <w:rFonts w:ascii="Times New Roman" w:hAnsi="Times New Roman"/>
          <w:iCs/>
          <w:sz w:val="28"/>
          <w:szCs w:val="28"/>
        </w:rPr>
        <w:t>И.</w:t>
      </w:r>
      <w:r w:rsidRPr="0043663E">
        <w:rPr>
          <w:rFonts w:ascii="Times New Roman" w:hAnsi="Times New Roman"/>
          <w:sz w:val="28"/>
          <w:szCs w:val="28"/>
        </w:rPr>
        <w:t>Гидравлика</w:t>
      </w:r>
      <w:proofErr w:type="spellEnd"/>
      <w:r w:rsidRPr="0043663E">
        <w:rPr>
          <w:rFonts w:ascii="Times New Roman" w:hAnsi="Times New Roman"/>
          <w:sz w:val="28"/>
          <w:szCs w:val="28"/>
        </w:rPr>
        <w:t>: Учеб, пособие. М.: ИЦ МГТУ «</w:t>
      </w:r>
      <w:proofErr w:type="spellStart"/>
      <w:r w:rsidRPr="0043663E">
        <w:rPr>
          <w:rFonts w:ascii="Times New Roman" w:hAnsi="Times New Roman"/>
          <w:sz w:val="28"/>
          <w:szCs w:val="28"/>
        </w:rPr>
        <w:t>Станкин</w:t>
      </w:r>
      <w:proofErr w:type="spellEnd"/>
      <w:r w:rsidRPr="0043663E">
        <w:rPr>
          <w:rFonts w:ascii="Times New Roman" w:hAnsi="Times New Roman"/>
          <w:sz w:val="28"/>
          <w:szCs w:val="28"/>
        </w:rPr>
        <w:t>», «Янус-К», 2005.</w:t>
      </w:r>
    </w:p>
    <w:p w:rsidR="00C52B1D" w:rsidRPr="0043663E" w:rsidRDefault="00C52B1D" w:rsidP="00C52B1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3663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43663E">
        <w:rPr>
          <w:rFonts w:ascii="Times New Roman" w:hAnsi="Times New Roman"/>
          <w:iCs/>
          <w:sz w:val="28"/>
          <w:szCs w:val="28"/>
        </w:rPr>
        <w:t>Чугаев Р.Р.</w:t>
      </w:r>
      <w:r w:rsidRPr="0043663E">
        <w:rPr>
          <w:rFonts w:ascii="Times New Roman" w:hAnsi="Times New Roman"/>
          <w:sz w:val="28"/>
          <w:szCs w:val="28"/>
        </w:rPr>
        <w:t xml:space="preserve"> Гидравлика: Учебник для вузов. 4-е изд., доп. и </w:t>
      </w:r>
      <w:proofErr w:type="spellStart"/>
      <w:r w:rsidRPr="0043663E">
        <w:rPr>
          <w:rFonts w:ascii="Times New Roman" w:hAnsi="Times New Roman"/>
          <w:sz w:val="28"/>
          <w:szCs w:val="28"/>
        </w:rPr>
        <w:t>перераб</w:t>
      </w:r>
      <w:proofErr w:type="spellEnd"/>
      <w:r w:rsidRPr="0043663E">
        <w:rPr>
          <w:rFonts w:ascii="Times New Roman" w:hAnsi="Times New Roman"/>
          <w:sz w:val="28"/>
          <w:szCs w:val="28"/>
        </w:rPr>
        <w:t xml:space="preserve">. Л.: </w:t>
      </w:r>
      <w:proofErr w:type="spellStart"/>
      <w:r w:rsidRPr="0043663E">
        <w:rPr>
          <w:rFonts w:ascii="Times New Roman" w:hAnsi="Times New Roman"/>
          <w:sz w:val="28"/>
          <w:szCs w:val="28"/>
        </w:rPr>
        <w:t>Энергоиздат</w:t>
      </w:r>
      <w:proofErr w:type="spellEnd"/>
      <w:r w:rsidRPr="0043663E">
        <w:rPr>
          <w:rFonts w:ascii="Times New Roman" w:hAnsi="Times New Roman"/>
          <w:sz w:val="28"/>
          <w:szCs w:val="28"/>
        </w:rPr>
        <w:t>, Ленингр. отделение, 1982.</w:t>
      </w:r>
    </w:p>
    <w:p w:rsidR="00C52B1D" w:rsidRPr="0043663E" w:rsidRDefault="00C52B1D" w:rsidP="00C52B1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3663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43663E">
        <w:rPr>
          <w:rFonts w:ascii="Times New Roman" w:hAnsi="Times New Roman"/>
          <w:iCs/>
          <w:sz w:val="28"/>
          <w:szCs w:val="28"/>
        </w:rPr>
        <w:t xml:space="preserve">Иванов В.И., Сазанов И.И., </w:t>
      </w:r>
      <w:proofErr w:type="spellStart"/>
      <w:r w:rsidRPr="0043663E">
        <w:rPr>
          <w:rFonts w:ascii="Times New Roman" w:hAnsi="Times New Roman"/>
          <w:iCs/>
          <w:sz w:val="28"/>
          <w:szCs w:val="28"/>
        </w:rPr>
        <w:t>Схиртладзе</w:t>
      </w:r>
      <w:proofErr w:type="spellEnd"/>
      <w:r w:rsidRPr="0043663E">
        <w:rPr>
          <w:rFonts w:ascii="Times New Roman" w:hAnsi="Times New Roman"/>
          <w:iCs/>
          <w:sz w:val="28"/>
          <w:szCs w:val="28"/>
        </w:rPr>
        <w:t xml:space="preserve"> А.Г., Трифонова </w:t>
      </w:r>
      <w:proofErr w:type="spellStart"/>
      <w:r w:rsidRPr="0043663E">
        <w:rPr>
          <w:rFonts w:ascii="Times New Roman" w:hAnsi="Times New Roman"/>
          <w:iCs/>
          <w:sz w:val="28"/>
          <w:szCs w:val="28"/>
        </w:rPr>
        <w:t>Г.О.</w:t>
      </w:r>
      <w:r w:rsidRPr="0043663E">
        <w:rPr>
          <w:rFonts w:ascii="Times New Roman" w:hAnsi="Times New Roman"/>
          <w:sz w:val="28"/>
          <w:szCs w:val="28"/>
        </w:rPr>
        <w:t>Гидравлика</w:t>
      </w:r>
      <w:proofErr w:type="spellEnd"/>
      <w:r w:rsidRPr="0043663E">
        <w:rPr>
          <w:rFonts w:ascii="Times New Roman" w:hAnsi="Times New Roman"/>
          <w:sz w:val="28"/>
          <w:szCs w:val="28"/>
        </w:rPr>
        <w:t xml:space="preserve">. В 2 т. Т 1: Основы механики жидкости и газов: Учебник для студ. учреждений </w:t>
      </w:r>
      <w:proofErr w:type="spellStart"/>
      <w:r w:rsidRPr="0043663E">
        <w:rPr>
          <w:rFonts w:ascii="Times New Roman" w:hAnsi="Times New Roman"/>
          <w:sz w:val="28"/>
          <w:szCs w:val="28"/>
        </w:rPr>
        <w:t>высш</w:t>
      </w:r>
      <w:proofErr w:type="spellEnd"/>
      <w:r w:rsidRPr="0043663E">
        <w:rPr>
          <w:rFonts w:ascii="Times New Roman" w:hAnsi="Times New Roman"/>
          <w:sz w:val="28"/>
          <w:szCs w:val="28"/>
        </w:rPr>
        <w:t>. проф. образования. М.: Академия, 2012.</w:t>
      </w:r>
    </w:p>
    <w:p w:rsidR="00C52B1D" w:rsidRPr="0043663E" w:rsidRDefault="00C52B1D" w:rsidP="00C52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E">
        <w:rPr>
          <w:rFonts w:ascii="Times New Roman" w:hAnsi="Times New Roman" w:cs="Times New Roman"/>
          <w:sz w:val="28"/>
          <w:szCs w:val="28"/>
        </w:rPr>
        <w:t>7. </w:t>
      </w:r>
      <w:proofErr w:type="spellStart"/>
      <w:r w:rsidRPr="0043663E">
        <w:rPr>
          <w:rFonts w:ascii="Times New Roman" w:hAnsi="Times New Roman" w:cs="Times New Roman"/>
          <w:iCs/>
          <w:sz w:val="28"/>
          <w:szCs w:val="28"/>
        </w:rPr>
        <w:t>Симанин</w:t>
      </w:r>
      <w:proofErr w:type="spellEnd"/>
      <w:r w:rsidRPr="0043663E">
        <w:rPr>
          <w:rFonts w:ascii="Times New Roman" w:hAnsi="Times New Roman" w:cs="Times New Roman"/>
          <w:iCs/>
          <w:sz w:val="28"/>
          <w:szCs w:val="28"/>
        </w:rPr>
        <w:t xml:space="preserve"> И.А., Сазанов </w:t>
      </w:r>
      <w:proofErr w:type="spellStart"/>
      <w:r w:rsidRPr="0043663E">
        <w:rPr>
          <w:rFonts w:ascii="Times New Roman" w:hAnsi="Times New Roman" w:cs="Times New Roman"/>
          <w:iCs/>
          <w:sz w:val="28"/>
          <w:szCs w:val="28"/>
        </w:rPr>
        <w:t>И.И.</w:t>
      </w:r>
      <w:r w:rsidRPr="0043663E">
        <w:rPr>
          <w:rFonts w:ascii="Times New Roman" w:hAnsi="Times New Roman" w:cs="Times New Roman"/>
          <w:sz w:val="28"/>
          <w:szCs w:val="28"/>
        </w:rPr>
        <w:t>Гидравлика</w:t>
      </w:r>
      <w:proofErr w:type="spellEnd"/>
      <w:r w:rsidRPr="0043663E">
        <w:rPr>
          <w:rFonts w:ascii="Times New Roman" w:hAnsi="Times New Roman" w:cs="Times New Roman"/>
          <w:sz w:val="28"/>
          <w:szCs w:val="28"/>
        </w:rPr>
        <w:t xml:space="preserve">. Типовое проектирование гидравлического привода технологического оборудования: Учеб, пособие. Пенза: Изд-во </w:t>
      </w:r>
      <w:proofErr w:type="spellStart"/>
      <w:r w:rsidRPr="0043663E">
        <w:rPr>
          <w:rFonts w:ascii="Times New Roman" w:hAnsi="Times New Roman" w:cs="Times New Roman"/>
          <w:sz w:val="28"/>
          <w:szCs w:val="28"/>
        </w:rPr>
        <w:t>Пенз</w:t>
      </w:r>
      <w:proofErr w:type="spellEnd"/>
      <w:r w:rsidRPr="0043663E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43663E">
        <w:rPr>
          <w:rFonts w:ascii="Times New Roman" w:hAnsi="Times New Roman" w:cs="Times New Roman"/>
          <w:sz w:val="28"/>
          <w:szCs w:val="28"/>
        </w:rPr>
        <w:t>технол</w:t>
      </w:r>
      <w:proofErr w:type="spellEnd"/>
      <w:r w:rsidRPr="0043663E">
        <w:rPr>
          <w:rFonts w:ascii="Times New Roman" w:hAnsi="Times New Roman" w:cs="Times New Roman"/>
          <w:sz w:val="28"/>
          <w:szCs w:val="28"/>
        </w:rPr>
        <w:t>. ун-та, 2013.</w:t>
      </w:r>
    </w:p>
    <w:p w:rsidR="00C52B1D" w:rsidRPr="0043663E" w:rsidRDefault="00C52B1D" w:rsidP="00C52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2B1D" w:rsidRPr="0043663E" w:rsidSect="008E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8804EC4"/>
    <w:multiLevelType w:val="multilevel"/>
    <w:tmpl w:val="DFD8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13FFC"/>
    <w:multiLevelType w:val="multilevel"/>
    <w:tmpl w:val="E3FA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BBC"/>
    <w:rsid w:val="000324B3"/>
    <w:rsid w:val="00047434"/>
    <w:rsid w:val="00047615"/>
    <w:rsid w:val="00051C82"/>
    <w:rsid w:val="0006232D"/>
    <w:rsid w:val="000774D2"/>
    <w:rsid w:val="000A7B84"/>
    <w:rsid w:val="000E394C"/>
    <w:rsid w:val="000E5B8F"/>
    <w:rsid w:val="000F75AC"/>
    <w:rsid w:val="001007B5"/>
    <w:rsid w:val="00104BC6"/>
    <w:rsid w:val="001061BA"/>
    <w:rsid w:val="00133A5E"/>
    <w:rsid w:val="00150CB8"/>
    <w:rsid w:val="00156429"/>
    <w:rsid w:val="0015773A"/>
    <w:rsid w:val="00190585"/>
    <w:rsid w:val="001A4BAD"/>
    <w:rsid w:val="001E5CBD"/>
    <w:rsid w:val="00203A31"/>
    <w:rsid w:val="00263701"/>
    <w:rsid w:val="00296809"/>
    <w:rsid w:val="002A69BF"/>
    <w:rsid w:val="0032131D"/>
    <w:rsid w:val="003431F0"/>
    <w:rsid w:val="00390543"/>
    <w:rsid w:val="00392E66"/>
    <w:rsid w:val="003A1779"/>
    <w:rsid w:val="003D62C1"/>
    <w:rsid w:val="00403FA6"/>
    <w:rsid w:val="00442973"/>
    <w:rsid w:val="004764BA"/>
    <w:rsid w:val="00485204"/>
    <w:rsid w:val="004C6215"/>
    <w:rsid w:val="00503669"/>
    <w:rsid w:val="0052514E"/>
    <w:rsid w:val="005944F0"/>
    <w:rsid w:val="005C6B8B"/>
    <w:rsid w:val="005E2D6C"/>
    <w:rsid w:val="006476B8"/>
    <w:rsid w:val="006551F6"/>
    <w:rsid w:val="00655C0A"/>
    <w:rsid w:val="00660688"/>
    <w:rsid w:val="00660A51"/>
    <w:rsid w:val="00662B9C"/>
    <w:rsid w:val="006B0B74"/>
    <w:rsid w:val="006C58F6"/>
    <w:rsid w:val="006E5CCC"/>
    <w:rsid w:val="006F7DC5"/>
    <w:rsid w:val="007026DE"/>
    <w:rsid w:val="00717AFF"/>
    <w:rsid w:val="00735AF5"/>
    <w:rsid w:val="00761CE9"/>
    <w:rsid w:val="00766DF5"/>
    <w:rsid w:val="007728AD"/>
    <w:rsid w:val="00785891"/>
    <w:rsid w:val="00785AC5"/>
    <w:rsid w:val="007B179A"/>
    <w:rsid w:val="00813BBC"/>
    <w:rsid w:val="00833F0F"/>
    <w:rsid w:val="00871F1F"/>
    <w:rsid w:val="008A7498"/>
    <w:rsid w:val="008E7352"/>
    <w:rsid w:val="008F5467"/>
    <w:rsid w:val="009534C4"/>
    <w:rsid w:val="009935F5"/>
    <w:rsid w:val="009F596D"/>
    <w:rsid w:val="00A52570"/>
    <w:rsid w:val="00A61380"/>
    <w:rsid w:val="00B25A73"/>
    <w:rsid w:val="00B829E6"/>
    <w:rsid w:val="00B9305A"/>
    <w:rsid w:val="00BD65F6"/>
    <w:rsid w:val="00BF047C"/>
    <w:rsid w:val="00C16A32"/>
    <w:rsid w:val="00C264C2"/>
    <w:rsid w:val="00C37EAE"/>
    <w:rsid w:val="00C52B1D"/>
    <w:rsid w:val="00C7600A"/>
    <w:rsid w:val="00C9407F"/>
    <w:rsid w:val="00CA50CE"/>
    <w:rsid w:val="00CB312D"/>
    <w:rsid w:val="00CB43BA"/>
    <w:rsid w:val="00DF0E14"/>
    <w:rsid w:val="00E27D53"/>
    <w:rsid w:val="00E50DD1"/>
    <w:rsid w:val="00EB2022"/>
    <w:rsid w:val="00EC2E0F"/>
    <w:rsid w:val="00F91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CA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00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13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41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21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697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417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398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Альмира Омарова</cp:lastModifiedBy>
  <cp:revision>27</cp:revision>
  <cp:lastPrinted>2022-04-11T06:44:00Z</cp:lastPrinted>
  <dcterms:created xsi:type="dcterms:W3CDTF">2018-12-20T06:10:00Z</dcterms:created>
  <dcterms:modified xsi:type="dcterms:W3CDTF">2024-10-28T13:43:00Z</dcterms:modified>
</cp:coreProperties>
</file>