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CEA" w:rsidRDefault="00A00CEA" w:rsidP="00C32E1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B25A73" w:rsidRPr="00FB3FA0" w:rsidRDefault="00C32E1B" w:rsidP="00637181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B3FA0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B25A73" w:rsidRPr="00FB3FA0">
        <w:rPr>
          <w:rFonts w:ascii="Times New Roman" w:hAnsi="Times New Roman"/>
          <w:b/>
          <w:sz w:val="28"/>
          <w:szCs w:val="28"/>
          <w:lang w:val="kk-KZ"/>
        </w:rPr>
        <w:t>«</w:t>
      </w:r>
      <w:r w:rsidR="00965C40" w:rsidRPr="00FB3FA0">
        <w:rPr>
          <w:rFonts w:ascii="Times New Roman" w:hAnsi="Times New Roman"/>
          <w:b/>
          <w:sz w:val="28"/>
          <w:szCs w:val="28"/>
          <w:lang w:val="kk-KZ"/>
        </w:rPr>
        <w:t>Мал шаруашылығы</w:t>
      </w:r>
      <w:r w:rsidR="00637181">
        <w:rPr>
          <w:rFonts w:ascii="Times New Roman" w:hAnsi="Times New Roman"/>
          <w:b/>
          <w:sz w:val="28"/>
          <w:szCs w:val="28"/>
          <w:lang w:val="kk-KZ"/>
        </w:rPr>
        <w:t>н</w:t>
      </w:r>
      <w:r w:rsidR="00965C40" w:rsidRPr="00FB3FA0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637181">
        <w:rPr>
          <w:rFonts w:ascii="Times New Roman" w:hAnsi="Times New Roman"/>
          <w:b/>
          <w:sz w:val="28"/>
          <w:szCs w:val="28"/>
          <w:lang w:val="kk-KZ"/>
        </w:rPr>
        <w:t>механикаландыру және автоматтандыру</w:t>
      </w:r>
      <w:r w:rsidR="00965C40" w:rsidRPr="00FB3FA0">
        <w:rPr>
          <w:rFonts w:ascii="Times New Roman" w:hAnsi="Times New Roman"/>
          <w:b/>
          <w:sz w:val="28"/>
          <w:szCs w:val="28"/>
          <w:lang w:val="kk-KZ"/>
        </w:rPr>
        <w:t xml:space="preserve"> машиналары</w:t>
      </w:r>
      <w:r w:rsidR="00B25A73" w:rsidRPr="00FB3FA0">
        <w:rPr>
          <w:rFonts w:ascii="Times New Roman" w:hAnsi="Times New Roman"/>
          <w:b/>
          <w:sz w:val="28"/>
          <w:szCs w:val="28"/>
          <w:lang w:val="kk-KZ"/>
        </w:rPr>
        <w:t xml:space="preserve">» </w:t>
      </w:r>
      <w:r w:rsidR="00B25A73" w:rsidRPr="00FB3FA0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пәні бойынша </w:t>
      </w:r>
      <w:r w:rsidR="00B25A73" w:rsidRPr="00FB3FA0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магистратураға түсуге арналған кешенді тестілеудің </w:t>
      </w:r>
    </w:p>
    <w:p w:rsidR="00B25A73" w:rsidRDefault="00B25A73" w:rsidP="009237A2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kk-KZ"/>
        </w:rPr>
      </w:pPr>
      <w:r w:rsidRPr="00560FB1">
        <w:rPr>
          <w:rFonts w:ascii="Times New Roman" w:hAnsi="Times New Roman" w:cs="Times New Roman"/>
          <w:b/>
          <w:caps/>
          <w:sz w:val="28"/>
          <w:szCs w:val="28"/>
          <w:lang w:val="kk-KZ"/>
        </w:rPr>
        <w:t>тест спецификациясы</w:t>
      </w:r>
    </w:p>
    <w:p w:rsidR="00B63E68" w:rsidRPr="001C51C5" w:rsidRDefault="00B63E68" w:rsidP="00B63E6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  <w:r w:rsidRPr="001C51C5">
        <w:rPr>
          <w:rFonts w:ascii="Times New Roman" w:hAnsi="Times New Roman"/>
          <w:sz w:val="28"/>
          <w:szCs w:val="28"/>
          <w:lang w:val="kk-KZ"/>
        </w:rPr>
        <w:t>(202</w:t>
      </w:r>
      <w:r w:rsidR="00710D40">
        <w:rPr>
          <w:rFonts w:ascii="Times New Roman" w:hAnsi="Times New Roman"/>
          <w:sz w:val="28"/>
          <w:szCs w:val="28"/>
          <w:lang w:val="kk-KZ"/>
        </w:rPr>
        <w:t>4</w:t>
      </w:r>
      <w:r w:rsidRPr="001C51C5">
        <w:rPr>
          <w:rFonts w:ascii="Times New Roman" w:hAnsi="Times New Roman"/>
          <w:sz w:val="28"/>
          <w:szCs w:val="28"/>
          <w:lang w:val="kk-KZ"/>
        </w:rPr>
        <w:t xml:space="preserve"> жылдан бастап қолдану үшін бекітілген)</w:t>
      </w:r>
    </w:p>
    <w:p w:rsidR="00B63E68" w:rsidRPr="00560FB1" w:rsidRDefault="00B63E68" w:rsidP="009237A2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kk-KZ"/>
        </w:rPr>
      </w:pPr>
    </w:p>
    <w:p w:rsidR="00761CE9" w:rsidRPr="005970EF" w:rsidRDefault="00761CE9" w:rsidP="00333125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FB3FA0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1. Мақсаты: </w:t>
      </w:r>
      <w:r w:rsidRPr="00FB3FA0">
        <w:rPr>
          <w:rFonts w:ascii="Times New Roman" w:hAnsi="Times New Roman" w:cs="Times New Roman"/>
          <w:sz w:val="28"/>
          <w:szCs w:val="28"/>
          <w:lang w:val="kk-KZ"/>
        </w:rPr>
        <w:t>Қазақстан Республикасы жоғары оқу орнынан кейінгі білім беру ұйымдарында оқуды жалғастыра алу</w:t>
      </w:r>
      <w:r w:rsidRPr="00FB3FA0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қабілетін анықтау.</w:t>
      </w:r>
    </w:p>
    <w:p w:rsidR="00761CE9" w:rsidRPr="00FB3FA0" w:rsidRDefault="00761CE9" w:rsidP="00333125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 w:eastAsia="ko-KR"/>
        </w:rPr>
      </w:pPr>
      <w:r w:rsidRPr="00FB3FA0">
        <w:rPr>
          <w:rFonts w:ascii="Times New Roman" w:hAnsi="Times New Roman" w:cs="Times New Roman"/>
          <w:b/>
          <w:bCs/>
          <w:sz w:val="28"/>
          <w:szCs w:val="28"/>
          <w:lang w:val="kk-KZ"/>
        </w:rPr>
        <w:t>2. Міндеті:</w:t>
      </w:r>
      <w:r w:rsidRPr="00FB3FA0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Келесі б</w:t>
      </w:r>
      <w:r w:rsidRPr="00FB3FA0">
        <w:rPr>
          <w:rFonts w:ascii="Times New Roman" w:hAnsi="Times New Roman" w:cs="Times New Roman"/>
          <w:sz w:val="28"/>
          <w:szCs w:val="28"/>
          <w:lang w:val="kk-KZ" w:eastAsia="ko-KR"/>
        </w:rPr>
        <w:t>ілім беру бағдарламалары тобы</w:t>
      </w:r>
      <w:r w:rsidRPr="00FB3FA0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үшін түсушінің білім деңгейін анықтау</w:t>
      </w:r>
      <w:r w:rsidRPr="00FB3FA0">
        <w:rPr>
          <w:rFonts w:ascii="Times New Roman" w:hAnsi="Times New Roman" w:cs="Times New Roman"/>
          <w:sz w:val="28"/>
          <w:szCs w:val="28"/>
          <w:lang w:val="kk-KZ" w:eastAsia="ko-KR"/>
        </w:rPr>
        <w:t>:</w:t>
      </w:r>
    </w:p>
    <w:p w:rsidR="00965C40" w:rsidRPr="006871E2" w:rsidRDefault="00264E3C" w:rsidP="00333125">
      <w:pPr>
        <w:tabs>
          <w:tab w:val="left" w:pos="284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 w:eastAsia="ko-KR"/>
        </w:rPr>
      </w:pPr>
      <w:r>
        <w:rPr>
          <w:rFonts w:ascii="Times New Roman" w:hAnsi="Times New Roman" w:cs="Times New Roman"/>
          <w:b/>
          <w:sz w:val="28"/>
          <w:szCs w:val="28"/>
          <w:lang w:val="kk-KZ" w:eastAsia="ko-KR"/>
        </w:rPr>
        <w:t xml:space="preserve">М136 </w:t>
      </w:r>
      <w:r w:rsidR="00235CEA">
        <w:rPr>
          <w:rFonts w:ascii="Times New Roman" w:hAnsi="Times New Roman" w:cs="Times New Roman"/>
          <w:b/>
          <w:sz w:val="28"/>
          <w:szCs w:val="28"/>
          <w:lang w:val="kk-KZ" w:eastAsia="ko-KR"/>
        </w:rPr>
        <w:tab/>
      </w:r>
      <w:r w:rsidR="0097649A">
        <w:rPr>
          <w:rFonts w:ascii="Times New Roman" w:eastAsia="Times New Roman" w:hAnsi="Times New Roman" w:cs="Times New Roman"/>
          <w:b/>
          <w:sz w:val="28"/>
          <w:szCs w:val="28"/>
          <w:lang w:val="kk-KZ" w:eastAsia="ko-KR"/>
        </w:rPr>
        <w:t>Аграрлық техника және технологиясы</w:t>
      </w:r>
    </w:p>
    <w:p w:rsidR="00965C40" w:rsidRPr="005970EF" w:rsidRDefault="00333125" w:rsidP="00333125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val="kk-KZ" w:eastAsia="ko-KR"/>
        </w:rPr>
      </w:pPr>
      <w:r>
        <w:rPr>
          <w:rFonts w:ascii="Times New Roman" w:eastAsia="Times New Roman" w:hAnsi="Times New Roman" w:cs="Times New Roman"/>
          <w:sz w:val="20"/>
          <w:szCs w:val="20"/>
          <w:lang w:val="kk-KZ" w:eastAsia="ko-KR"/>
        </w:rPr>
        <w:t xml:space="preserve">    </w:t>
      </w:r>
      <w:r w:rsidR="005970EF" w:rsidRPr="00F8426F">
        <w:rPr>
          <w:rFonts w:ascii="Times New Roman" w:eastAsia="Times New Roman" w:hAnsi="Times New Roman" w:cs="Times New Roman"/>
          <w:sz w:val="20"/>
          <w:szCs w:val="20"/>
          <w:lang w:val="kk-KZ" w:eastAsia="ko-KR"/>
        </w:rPr>
        <w:t xml:space="preserve">шифр </w:t>
      </w:r>
      <w:r w:rsidR="005970EF" w:rsidRPr="00F8426F">
        <w:rPr>
          <w:rFonts w:ascii="Times New Roman" w:eastAsia="Times New Roman" w:hAnsi="Times New Roman" w:cs="Times New Roman"/>
          <w:sz w:val="20"/>
          <w:szCs w:val="20"/>
          <w:lang w:val="kk-KZ" w:eastAsia="ko-KR"/>
        </w:rPr>
        <w:tab/>
      </w:r>
      <w:r w:rsidR="005970EF" w:rsidRPr="00F8426F">
        <w:rPr>
          <w:rFonts w:ascii="Times New Roman" w:eastAsia="Times New Roman" w:hAnsi="Times New Roman" w:cs="Times New Roman"/>
          <w:sz w:val="20"/>
          <w:szCs w:val="20"/>
          <w:lang w:val="kk-KZ" w:eastAsia="ko-KR"/>
        </w:rPr>
        <w:tab/>
        <w:t>білім беру бағдармалар тобы</w:t>
      </w:r>
    </w:p>
    <w:p w:rsidR="00761CE9" w:rsidRDefault="00761CE9" w:rsidP="00333125">
      <w:pPr>
        <w:pStyle w:val="21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</w:pPr>
      <w:r w:rsidRPr="00FB3FA0">
        <w:rPr>
          <w:rFonts w:ascii="Times New Roman" w:hAnsi="Times New Roman" w:cs="Times New Roman"/>
          <w:b/>
          <w:bCs/>
          <w:sz w:val="28"/>
          <w:szCs w:val="28"/>
          <w:lang w:val="kk-KZ" w:eastAsia="ko-KR"/>
        </w:rPr>
        <w:t>3. Тест мазмұны</w:t>
      </w:r>
      <w:r w:rsidRPr="00FB3FA0">
        <w:rPr>
          <w:rFonts w:ascii="Times New Roman" w:hAnsi="Times New Roman" w:cs="Times New Roman"/>
          <w:b/>
          <w:bCs/>
          <w:sz w:val="28"/>
          <w:szCs w:val="28"/>
          <w:lang w:val="kk-KZ"/>
        </w:rPr>
        <w:t>:</w:t>
      </w:r>
      <w:r w:rsidRPr="00FB3FA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970EF" w:rsidRPr="00F8426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Тестіге «</w:t>
      </w:r>
      <w:r w:rsidR="005970EF" w:rsidRPr="005970EF">
        <w:rPr>
          <w:rFonts w:ascii="Times New Roman" w:hAnsi="Times New Roman"/>
          <w:sz w:val="28"/>
          <w:szCs w:val="28"/>
          <w:lang w:val="kk-KZ"/>
        </w:rPr>
        <w:t>Мал шаруашылығы агротехнологиялық машиналары</w:t>
      </w:r>
      <w:r w:rsidR="005970EF" w:rsidRPr="00F8426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» пәні бойынша </w:t>
      </w:r>
      <w:r w:rsidR="00A318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жұмыс оқу бағдарламасы</w:t>
      </w:r>
      <w:r w:rsidR="005970EF" w:rsidRPr="00F8426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негізіндегі оқу материалы келесі бөлімдер түрінде енгізілген. </w:t>
      </w:r>
      <w:r w:rsidR="005970EF" w:rsidRPr="00F8426F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>Тапсырмалар оқыту тілінде (қазақша) ұсынылған.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245"/>
        <w:gridCol w:w="1559"/>
        <w:gridCol w:w="993"/>
        <w:gridCol w:w="992"/>
      </w:tblGrid>
      <w:tr w:rsidR="001148A9" w:rsidRPr="00FB3FA0" w:rsidTr="001148A9">
        <w:trPr>
          <w:trHeight w:val="2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8A9" w:rsidRPr="005970EF" w:rsidRDefault="001148A9" w:rsidP="0063718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№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8A9" w:rsidRPr="005970EF" w:rsidRDefault="001148A9" w:rsidP="00333125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70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Тақырыптың мазмұны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8A9" w:rsidRPr="005970EF" w:rsidRDefault="001148A9" w:rsidP="001148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0EF">
              <w:rPr>
                <w:rFonts w:ascii="Times New Roman" w:hAnsi="Times New Roman" w:cs="Times New Roman"/>
                <w:b/>
                <w:sz w:val="24"/>
                <w:szCs w:val="24"/>
              </w:rPr>
              <w:t>Қиындық деңгейі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8A9" w:rsidRPr="005970EF" w:rsidRDefault="001148A9" w:rsidP="001148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0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Тапсырмалар саны</w:t>
            </w:r>
          </w:p>
        </w:tc>
      </w:tr>
      <w:tr w:rsidR="001148A9" w:rsidRPr="00FB3FA0" w:rsidTr="001148A9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8A9" w:rsidRPr="00637181" w:rsidRDefault="001148A9" w:rsidP="001148A9">
            <w:pPr>
              <w:tabs>
                <w:tab w:val="left" w:pos="179"/>
              </w:tabs>
              <w:spacing w:after="0" w:line="240" w:lineRule="auto"/>
              <w:ind w:right="-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71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8A9" w:rsidRPr="005970EF" w:rsidRDefault="001148A9" w:rsidP="001148A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970EF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Азық әзірлейтін машиналар мен жабдықтар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8A9" w:rsidRPr="005970EF" w:rsidRDefault="001148A9" w:rsidP="001148A9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970EF">
              <w:rPr>
                <w:rFonts w:ascii="Times New Roman" w:hAnsi="Times New Roman"/>
                <w:sz w:val="24"/>
                <w:szCs w:val="24"/>
                <w:lang w:val="kk-KZ"/>
              </w:rPr>
              <w:t>В, 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8A9" w:rsidRPr="00235CEA" w:rsidRDefault="001148A9" w:rsidP="001148A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8A9" w:rsidRPr="00235CEA" w:rsidRDefault="001148A9" w:rsidP="001148A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</w:t>
            </w:r>
          </w:p>
        </w:tc>
      </w:tr>
      <w:tr w:rsidR="001148A9" w:rsidRPr="00FB3FA0" w:rsidTr="001148A9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8A9" w:rsidRPr="00637181" w:rsidRDefault="001148A9" w:rsidP="001148A9">
            <w:pPr>
              <w:tabs>
                <w:tab w:val="left" w:pos="0"/>
              </w:tabs>
              <w:spacing w:after="0" w:line="240" w:lineRule="auto"/>
              <w:ind w:right="-1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71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8A9" w:rsidRPr="005970EF" w:rsidRDefault="001148A9" w:rsidP="001148A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970EF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Азық таратқыштар және ферма ішіндегі көлік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8A9" w:rsidRPr="005970EF" w:rsidRDefault="001148A9" w:rsidP="001148A9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970EF">
              <w:rPr>
                <w:rFonts w:ascii="Times New Roman" w:hAnsi="Times New Roman"/>
                <w:sz w:val="24"/>
                <w:szCs w:val="24"/>
                <w:lang w:val="kk-KZ"/>
              </w:rPr>
              <w:t>А, 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8A9" w:rsidRPr="00235CEA" w:rsidRDefault="001148A9" w:rsidP="001148A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8A9" w:rsidRPr="00235CEA" w:rsidRDefault="001148A9" w:rsidP="001148A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1</w:t>
            </w:r>
          </w:p>
        </w:tc>
      </w:tr>
      <w:tr w:rsidR="001148A9" w:rsidRPr="00FB3FA0" w:rsidTr="001148A9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8A9" w:rsidRPr="00637181" w:rsidRDefault="001148A9" w:rsidP="001148A9">
            <w:pPr>
              <w:tabs>
                <w:tab w:val="left" w:pos="0"/>
              </w:tabs>
              <w:spacing w:after="0" w:line="240" w:lineRule="auto"/>
              <w:ind w:right="-1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71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8A9" w:rsidRPr="005970EF" w:rsidRDefault="001148A9" w:rsidP="001148A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970EF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Ауыл шауашылық малдарын саууды және сүтті алғашқы өңдеу механикаландыру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8A9" w:rsidRPr="005970EF" w:rsidRDefault="001148A9" w:rsidP="001148A9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970EF">
              <w:rPr>
                <w:rFonts w:ascii="Times New Roman" w:hAnsi="Times New Roman"/>
                <w:sz w:val="24"/>
                <w:szCs w:val="24"/>
                <w:lang w:val="kk-KZ"/>
              </w:rPr>
              <w:t>В, 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8A9" w:rsidRPr="00235CEA" w:rsidRDefault="00A00CEA" w:rsidP="001148A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8A9" w:rsidRPr="00235CEA" w:rsidRDefault="001148A9" w:rsidP="001148A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1</w:t>
            </w:r>
          </w:p>
        </w:tc>
      </w:tr>
      <w:tr w:rsidR="001148A9" w:rsidRPr="00FB3FA0" w:rsidTr="001148A9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8A9" w:rsidRPr="00637181" w:rsidRDefault="001148A9" w:rsidP="001148A9">
            <w:pPr>
              <w:tabs>
                <w:tab w:val="left" w:pos="0"/>
              </w:tabs>
              <w:spacing w:after="0" w:line="240" w:lineRule="auto"/>
              <w:ind w:right="-1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71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8A9" w:rsidRPr="005970EF" w:rsidRDefault="001148A9" w:rsidP="001148A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970EF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Қой қырқу және жүнді алғашқы өңдеу жұмыстарын механикаландыру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8A9" w:rsidRPr="005970EF" w:rsidRDefault="001148A9" w:rsidP="001148A9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970EF">
              <w:rPr>
                <w:rFonts w:ascii="Times New Roman" w:hAnsi="Times New Roman"/>
                <w:sz w:val="24"/>
                <w:szCs w:val="24"/>
                <w:lang w:val="kk-KZ"/>
              </w:rPr>
              <w:t>В, 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8A9" w:rsidRPr="001148A9" w:rsidRDefault="001148A9" w:rsidP="001148A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8A9" w:rsidRPr="001148A9" w:rsidRDefault="001148A9" w:rsidP="001148A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1</w:t>
            </w:r>
          </w:p>
        </w:tc>
      </w:tr>
      <w:tr w:rsidR="001148A9" w:rsidRPr="00FB3FA0" w:rsidTr="001148A9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8A9" w:rsidRPr="00637181" w:rsidRDefault="001148A9" w:rsidP="001148A9">
            <w:pPr>
              <w:tabs>
                <w:tab w:val="left" w:pos="0"/>
              </w:tabs>
              <w:spacing w:after="0" w:line="240" w:lineRule="auto"/>
              <w:ind w:right="-1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71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8A9" w:rsidRPr="005970EF" w:rsidRDefault="001148A9" w:rsidP="001148A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970EF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Малды күтуге қажет жабдықтар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8A9" w:rsidRPr="007357B4" w:rsidRDefault="007357B4" w:rsidP="001148A9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970EF">
              <w:rPr>
                <w:rFonts w:ascii="Times New Roman" w:hAnsi="Times New Roman"/>
                <w:sz w:val="24"/>
                <w:szCs w:val="24"/>
                <w:lang w:val="kk-KZ"/>
              </w:rPr>
              <w:t>А, 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8A9" w:rsidRPr="001148A9" w:rsidRDefault="001148A9" w:rsidP="001148A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8A9" w:rsidRPr="001148A9" w:rsidRDefault="001148A9" w:rsidP="001148A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1</w:t>
            </w:r>
          </w:p>
        </w:tc>
      </w:tr>
      <w:tr w:rsidR="001148A9" w:rsidRPr="00FB3FA0" w:rsidTr="001148A9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8A9" w:rsidRPr="00637181" w:rsidRDefault="001148A9" w:rsidP="001148A9">
            <w:pPr>
              <w:tabs>
                <w:tab w:val="left" w:pos="0"/>
              </w:tabs>
              <w:spacing w:after="0" w:line="240" w:lineRule="auto"/>
              <w:ind w:right="-1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71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8A9" w:rsidRPr="005970EF" w:rsidRDefault="001148A9" w:rsidP="001148A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970EF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Ферма мен жайылымдарды сумен қамтамасыз етуді механикаландыру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8A9" w:rsidRPr="005970EF" w:rsidRDefault="001148A9" w:rsidP="001148A9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970EF">
              <w:rPr>
                <w:rFonts w:ascii="Times New Roman" w:hAnsi="Times New Roman"/>
                <w:sz w:val="24"/>
                <w:szCs w:val="24"/>
                <w:lang w:val="kk-KZ"/>
              </w:rPr>
              <w:t>В, 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8A9" w:rsidRPr="001148A9" w:rsidRDefault="001148A9" w:rsidP="001148A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8A9" w:rsidRPr="001148A9" w:rsidRDefault="001148A9" w:rsidP="001148A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2</w:t>
            </w:r>
          </w:p>
        </w:tc>
      </w:tr>
      <w:tr w:rsidR="001148A9" w:rsidRPr="00FB3FA0" w:rsidTr="001148A9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8A9" w:rsidRPr="00637181" w:rsidRDefault="001148A9" w:rsidP="001148A9">
            <w:pPr>
              <w:tabs>
                <w:tab w:val="left" w:pos="0"/>
              </w:tabs>
              <w:spacing w:after="0" w:line="240" w:lineRule="auto"/>
              <w:ind w:right="-1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71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8A9" w:rsidRPr="005970EF" w:rsidRDefault="001148A9" w:rsidP="001148A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970EF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Мал қораларында микроклимат параметрлерін жасау жабдықтары мен жүйесі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8A9" w:rsidRPr="005970EF" w:rsidRDefault="001148A9" w:rsidP="001148A9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970EF">
              <w:rPr>
                <w:rFonts w:ascii="Times New Roman" w:hAnsi="Times New Roman"/>
                <w:sz w:val="24"/>
                <w:szCs w:val="24"/>
                <w:lang w:val="kk-KZ"/>
              </w:rPr>
              <w:t>А, 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8A9" w:rsidRPr="001148A9" w:rsidRDefault="001148A9" w:rsidP="001148A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8A9" w:rsidRPr="001148A9" w:rsidRDefault="001148A9" w:rsidP="001148A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1</w:t>
            </w:r>
          </w:p>
        </w:tc>
      </w:tr>
      <w:tr w:rsidR="001148A9" w:rsidRPr="00FB3FA0" w:rsidTr="001148A9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8A9" w:rsidRPr="00637181" w:rsidRDefault="001148A9" w:rsidP="001148A9">
            <w:pPr>
              <w:tabs>
                <w:tab w:val="left" w:pos="0"/>
              </w:tabs>
              <w:spacing w:after="0" w:line="240" w:lineRule="auto"/>
              <w:ind w:right="-1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71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8A9" w:rsidRPr="005970EF" w:rsidRDefault="001148A9" w:rsidP="001148A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970EF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Көң мен саңғырықты жинау, тасымалдау және кәдеге жарату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8A9" w:rsidRPr="005970EF" w:rsidRDefault="001148A9" w:rsidP="001148A9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970EF">
              <w:rPr>
                <w:rFonts w:ascii="Times New Roman" w:hAnsi="Times New Roman"/>
                <w:sz w:val="24"/>
                <w:szCs w:val="24"/>
                <w:lang w:val="kk-KZ"/>
              </w:rPr>
              <w:t>В, 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8A9" w:rsidRPr="001148A9" w:rsidRDefault="001148A9" w:rsidP="001148A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8A9" w:rsidRPr="001148A9" w:rsidRDefault="001148A9" w:rsidP="001148A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1</w:t>
            </w:r>
          </w:p>
        </w:tc>
      </w:tr>
      <w:tr w:rsidR="001148A9" w:rsidRPr="00FB3FA0" w:rsidTr="001148A9">
        <w:trPr>
          <w:trHeight w:val="20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8A9" w:rsidRPr="005970EF" w:rsidRDefault="001148A9" w:rsidP="00130C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ko-KR"/>
              </w:rPr>
            </w:pPr>
            <w:r w:rsidRPr="005970E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ko-KR"/>
              </w:rPr>
              <w:t>Тестiнiң бiр нұсқасындағы тапсырмалар саны</w:t>
            </w:r>
            <w:r w:rsidRPr="005970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8A9" w:rsidRPr="005970EF" w:rsidRDefault="001148A9" w:rsidP="001148A9">
            <w:pPr>
              <w:pStyle w:val="3"/>
              <w:spacing w:after="0"/>
              <w:ind w:left="0" w:firstLine="567"/>
              <w:jc w:val="center"/>
              <w:rPr>
                <w:b/>
                <w:bCs/>
                <w:sz w:val="24"/>
                <w:szCs w:val="24"/>
              </w:rPr>
            </w:pPr>
            <w:r w:rsidRPr="005970EF">
              <w:rPr>
                <w:b/>
                <w:bCs/>
                <w:sz w:val="24"/>
                <w:szCs w:val="24"/>
              </w:rPr>
              <w:t>20</w:t>
            </w:r>
          </w:p>
        </w:tc>
      </w:tr>
    </w:tbl>
    <w:p w:rsidR="00B25A73" w:rsidRPr="00FB3FA0" w:rsidRDefault="00B25A73" w:rsidP="0033312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:rsidR="00B25A73" w:rsidRPr="00FB3FA0" w:rsidRDefault="00B25A73" w:rsidP="0033312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B3FA0">
        <w:rPr>
          <w:rFonts w:ascii="Times New Roman" w:hAnsi="Times New Roman" w:cs="Times New Roman"/>
          <w:b/>
          <w:bCs/>
          <w:sz w:val="28"/>
          <w:szCs w:val="28"/>
        </w:rPr>
        <w:t xml:space="preserve">4. Тапсырма мазмұнының сипаттамасы: </w:t>
      </w:r>
    </w:p>
    <w:p w:rsidR="00965C40" w:rsidRPr="00FB3FA0" w:rsidRDefault="00965C40" w:rsidP="0033312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FB3FA0">
        <w:rPr>
          <w:rFonts w:ascii="Times New Roman" w:hAnsi="Times New Roman"/>
          <w:sz w:val="28"/>
          <w:szCs w:val="28"/>
          <w:lang w:val="kk-KZ"/>
        </w:rPr>
        <w:t>Бірінші</w:t>
      </w:r>
      <w:r w:rsidR="00CB56E1">
        <w:rPr>
          <w:rFonts w:ascii="Times New Roman" w:hAnsi="Times New Roman"/>
          <w:sz w:val="28"/>
          <w:szCs w:val="28"/>
          <w:lang w:val="kk-KZ"/>
        </w:rPr>
        <w:t xml:space="preserve"> және екінші</w:t>
      </w:r>
      <w:r w:rsidRPr="00FB3FA0">
        <w:rPr>
          <w:rFonts w:ascii="Times New Roman" w:hAnsi="Times New Roman"/>
          <w:sz w:val="28"/>
          <w:szCs w:val="28"/>
          <w:lang w:val="kk-KZ"/>
        </w:rPr>
        <w:t xml:space="preserve"> бөлімде мал азығын дайындауға</w:t>
      </w:r>
      <w:r w:rsidR="00CB56E1">
        <w:rPr>
          <w:rFonts w:ascii="Times New Roman" w:hAnsi="Times New Roman"/>
          <w:sz w:val="28"/>
          <w:szCs w:val="28"/>
          <w:lang w:val="kk-KZ"/>
        </w:rPr>
        <w:t>, таратуға</w:t>
      </w:r>
      <w:r w:rsidRPr="00FB3FA0">
        <w:rPr>
          <w:rFonts w:ascii="Times New Roman" w:hAnsi="Times New Roman"/>
          <w:sz w:val="28"/>
          <w:szCs w:val="28"/>
          <w:lang w:val="kk-KZ"/>
        </w:rPr>
        <w:t xml:space="preserve"> арналған машиналардың жіктелуі, олардың құрылысы, жұмыс істеу принципі, техникалық сипаттаманың негізгі деректері, оларды реттеу, машиналар</w:t>
      </w:r>
      <w:r w:rsidR="0008742A">
        <w:rPr>
          <w:rFonts w:ascii="Times New Roman" w:hAnsi="Times New Roman"/>
          <w:sz w:val="28"/>
          <w:szCs w:val="28"/>
          <w:lang w:val="kk-KZ"/>
        </w:rPr>
        <w:t>дың</w:t>
      </w:r>
      <w:r w:rsidRPr="00FB3FA0">
        <w:rPr>
          <w:rFonts w:ascii="Times New Roman" w:hAnsi="Times New Roman"/>
          <w:sz w:val="28"/>
          <w:szCs w:val="28"/>
          <w:lang w:val="kk-KZ"/>
        </w:rPr>
        <w:t xml:space="preserve"> жұмыстық бөлшектерінің параметрлері негізгі есептері қарастырылған.</w:t>
      </w:r>
    </w:p>
    <w:p w:rsidR="00A00CEA" w:rsidRDefault="00CB56E1" w:rsidP="00C32E1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Үшінші</w:t>
      </w:r>
      <w:r w:rsidR="00965C40" w:rsidRPr="00FB3FA0">
        <w:rPr>
          <w:rFonts w:ascii="Times New Roman" w:hAnsi="Times New Roman"/>
          <w:sz w:val="28"/>
          <w:szCs w:val="28"/>
          <w:lang w:val="kk-KZ"/>
        </w:rPr>
        <w:t xml:space="preserve"> бөлімде сиырларды машинамен сауудың технологиясы мен техникалық құралдары, олардың құрылысы, жұмыс істеу принципі, техникалық сипаттамасы, реттеулері, сондай-ақ сиырларды сауу және сүтті </w:t>
      </w:r>
    </w:p>
    <w:p w:rsidR="00A00CEA" w:rsidRDefault="00A00CEA" w:rsidP="00A00CE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A00CEA" w:rsidRDefault="00A00CEA" w:rsidP="00A00CE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965C40" w:rsidRPr="00FB3FA0" w:rsidRDefault="00965C40" w:rsidP="00A00CE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FB3FA0">
        <w:rPr>
          <w:rFonts w:ascii="Times New Roman" w:hAnsi="Times New Roman"/>
          <w:sz w:val="28"/>
          <w:szCs w:val="28"/>
          <w:lang w:val="kk-KZ"/>
        </w:rPr>
        <w:t>алғашқы өңдеу желілерінің жабдықтары</w:t>
      </w:r>
      <w:r w:rsidR="0008742A">
        <w:rPr>
          <w:rFonts w:ascii="Times New Roman" w:hAnsi="Times New Roman"/>
          <w:sz w:val="28"/>
          <w:szCs w:val="28"/>
          <w:lang w:val="kk-KZ"/>
        </w:rPr>
        <w:t xml:space="preserve">н таңдау, машиналардың </w:t>
      </w:r>
      <w:r w:rsidRPr="00FB3FA0">
        <w:rPr>
          <w:rFonts w:ascii="Times New Roman" w:hAnsi="Times New Roman"/>
          <w:sz w:val="28"/>
          <w:szCs w:val="28"/>
          <w:lang w:val="kk-KZ"/>
        </w:rPr>
        <w:t>жұмыстық бөлшектері негізгі параметрлерін есептеулері ұсынылған.</w:t>
      </w:r>
    </w:p>
    <w:p w:rsidR="00965C40" w:rsidRPr="00FB3FA0" w:rsidRDefault="00CB56E1" w:rsidP="00C32E1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Төртінші және бесін</w:t>
      </w:r>
      <w:r w:rsidR="00965C40" w:rsidRPr="00FB3FA0">
        <w:rPr>
          <w:rFonts w:ascii="Times New Roman" w:hAnsi="Times New Roman"/>
          <w:sz w:val="28"/>
          <w:szCs w:val="28"/>
          <w:lang w:val="kk-KZ"/>
        </w:rPr>
        <w:t>ші бөлім</w:t>
      </w:r>
      <w:r w:rsidR="00584436">
        <w:rPr>
          <w:rFonts w:ascii="Times New Roman" w:hAnsi="Times New Roman"/>
          <w:sz w:val="28"/>
          <w:szCs w:val="28"/>
          <w:lang w:val="kk-KZ"/>
        </w:rPr>
        <w:t>де</w:t>
      </w:r>
      <w:r w:rsidR="00965C40" w:rsidRPr="00FB3FA0">
        <w:rPr>
          <w:rFonts w:ascii="Times New Roman" w:hAnsi="Times New Roman"/>
          <w:sz w:val="28"/>
          <w:szCs w:val="28"/>
          <w:lang w:val="kk-KZ"/>
        </w:rPr>
        <w:t xml:space="preserve"> қой қырқуды ұйымдастыруды, </w:t>
      </w:r>
      <w:r w:rsidR="00584436" w:rsidRPr="00FB3FA0">
        <w:rPr>
          <w:rFonts w:ascii="Times New Roman" w:hAnsi="Times New Roman"/>
          <w:sz w:val="28"/>
          <w:szCs w:val="28"/>
          <w:lang w:val="kk-KZ"/>
        </w:rPr>
        <w:t xml:space="preserve">малды тоғыту қондырғыларын </w:t>
      </w:r>
      <w:r w:rsidR="00965C40" w:rsidRPr="00FB3FA0">
        <w:rPr>
          <w:rFonts w:ascii="Times New Roman" w:hAnsi="Times New Roman"/>
          <w:sz w:val="28"/>
          <w:szCs w:val="28"/>
          <w:lang w:val="kk-KZ"/>
        </w:rPr>
        <w:t xml:space="preserve">стационарлық және жылжымалы пункттердің </w:t>
      </w:r>
      <w:r w:rsidR="00965C40" w:rsidRPr="00FB3FA0">
        <w:rPr>
          <w:rFonts w:ascii="Times New Roman" w:hAnsi="Times New Roman"/>
          <w:sz w:val="28"/>
          <w:szCs w:val="28"/>
          <w:lang w:val="kk-KZ"/>
        </w:rPr>
        <w:lastRenderedPageBreak/>
        <w:t>құ</w:t>
      </w:r>
      <w:r w:rsidR="0008742A">
        <w:rPr>
          <w:rFonts w:ascii="Times New Roman" w:hAnsi="Times New Roman"/>
          <w:sz w:val="28"/>
          <w:szCs w:val="28"/>
          <w:lang w:val="kk-KZ"/>
        </w:rPr>
        <w:t>рылысын және жұмысын, машиналар</w:t>
      </w:r>
      <w:r w:rsidR="00965C40" w:rsidRPr="00FB3FA0">
        <w:rPr>
          <w:rFonts w:ascii="Times New Roman" w:hAnsi="Times New Roman"/>
          <w:sz w:val="28"/>
          <w:szCs w:val="28"/>
          <w:lang w:val="kk-KZ"/>
        </w:rPr>
        <w:t>дың жұмыстық бөлшектері негізгі параметрлері есептеулерін қамтиды.</w:t>
      </w:r>
    </w:p>
    <w:p w:rsidR="00965C40" w:rsidRPr="00FB3FA0" w:rsidRDefault="00584436" w:rsidP="00C32E1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FB3FA0">
        <w:rPr>
          <w:rFonts w:ascii="Times New Roman" w:hAnsi="Times New Roman"/>
          <w:sz w:val="28"/>
          <w:szCs w:val="28"/>
          <w:lang w:val="kk-KZ"/>
        </w:rPr>
        <w:t>Алтыншы</w:t>
      </w:r>
      <w:r w:rsidR="00965C40" w:rsidRPr="00FB3FA0">
        <w:rPr>
          <w:rFonts w:ascii="Times New Roman" w:hAnsi="Times New Roman"/>
          <w:sz w:val="28"/>
          <w:szCs w:val="28"/>
          <w:lang w:val="kk-KZ"/>
        </w:rPr>
        <w:t xml:space="preserve"> бөлі</w:t>
      </w:r>
      <w:r w:rsidR="0008742A">
        <w:rPr>
          <w:rFonts w:ascii="Times New Roman" w:hAnsi="Times New Roman"/>
          <w:sz w:val="28"/>
          <w:szCs w:val="28"/>
          <w:lang w:val="kk-KZ"/>
        </w:rPr>
        <w:t xml:space="preserve">м су көтеретін </w:t>
      </w:r>
      <w:r w:rsidR="0008742A" w:rsidRPr="00FB3FA0">
        <w:rPr>
          <w:rFonts w:ascii="Times New Roman" w:hAnsi="Times New Roman"/>
          <w:sz w:val="28"/>
          <w:szCs w:val="28"/>
          <w:lang w:val="kk-KZ"/>
        </w:rPr>
        <w:t>машиналар</w:t>
      </w:r>
      <w:r w:rsidR="0008742A">
        <w:rPr>
          <w:rFonts w:ascii="Times New Roman" w:hAnsi="Times New Roman"/>
          <w:sz w:val="28"/>
          <w:szCs w:val="28"/>
          <w:lang w:val="kk-KZ"/>
        </w:rPr>
        <w:t>мен қондырғылардың,</w:t>
      </w:r>
      <w:r w:rsidR="00965C40" w:rsidRPr="00FB3FA0">
        <w:rPr>
          <w:rFonts w:ascii="Times New Roman" w:hAnsi="Times New Roman"/>
          <w:sz w:val="28"/>
          <w:szCs w:val="28"/>
          <w:lang w:val="kk-KZ"/>
        </w:rPr>
        <w:t xml:space="preserve"> стационарлық және жылжымалы автосуаттардың жіктелуі мен құрылысын, машиналардың жұмыстық бөлшектері негізгі параметрлерін есептеуді қамтиды.</w:t>
      </w:r>
    </w:p>
    <w:p w:rsidR="00965C40" w:rsidRPr="00FB3FA0" w:rsidRDefault="00584436" w:rsidP="00C32E1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Жетінші</w:t>
      </w:r>
      <w:r w:rsidR="00965C40" w:rsidRPr="00FB3FA0">
        <w:rPr>
          <w:rFonts w:ascii="Times New Roman" w:hAnsi="Times New Roman"/>
          <w:sz w:val="28"/>
          <w:szCs w:val="28"/>
          <w:lang w:val="kk-KZ"/>
        </w:rPr>
        <w:t xml:space="preserve"> бөлімде мал қораларында микроклимат параметрлерін жасау технологиялары және техникалық құралдар, микроклиматты қамтамасыздандырушы машиналар мен қондырғылардың негізгі параметрлерін есептеулері келтірілген.</w:t>
      </w:r>
    </w:p>
    <w:p w:rsidR="00B25A73" w:rsidRPr="005970EF" w:rsidRDefault="00965C40" w:rsidP="00C32E1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FB3FA0">
        <w:rPr>
          <w:rFonts w:ascii="Times New Roman" w:hAnsi="Times New Roman"/>
          <w:sz w:val="28"/>
          <w:szCs w:val="28"/>
          <w:lang w:val="kk-KZ"/>
        </w:rPr>
        <w:t>Сегізінші бөлімде</w:t>
      </w:r>
      <w:r w:rsidR="0008742A">
        <w:rPr>
          <w:rFonts w:ascii="Times New Roman" w:hAnsi="Times New Roman"/>
          <w:sz w:val="28"/>
          <w:szCs w:val="28"/>
          <w:lang w:val="kk-KZ"/>
        </w:rPr>
        <w:t xml:space="preserve"> көң мен саңғырықты жинау</w:t>
      </w:r>
      <w:r w:rsidRPr="00FB3FA0">
        <w:rPr>
          <w:rFonts w:ascii="Times New Roman" w:hAnsi="Times New Roman"/>
          <w:sz w:val="28"/>
          <w:szCs w:val="28"/>
          <w:lang w:val="kk-KZ"/>
        </w:rPr>
        <w:t>, көң қабылдағыштар мен қоймаларға тасымалдауға және оларды кәдеге жарату технологиялар мен техникалық құралдар, технология мен жабдықтарды таңдау, машиналар мен жабдықтар негізгі параметрлерін есептеулер ұсынылған.</w:t>
      </w:r>
    </w:p>
    <w:p w:rsidR="00B25A73" w:rsidRPr="00FB3FA0" w:rsidRDefault="00B25A73" w:rsidP="00C32E1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val="kk-KZ" w:eastAsia="ko-KR"/>
        </w:rPr>
      </w:pPr>
      <w:r w:rsidRPr="00FB3FA0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5. Тапсырмалар орындалуының орташа уақыты: </w:t>
      </w:r>
    </w:p>
    <w:p w:rsidR="00B25A73" w:rsidRPr="00FB3FA0" w:rsidRDefault="00B25A73" w:rsidP="009237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B3FA0">
        <w:rPr>
          <w:rFonts w:ascii="Times New Roman" w:hAnsi="Times New Roman" w:cs="Times New Roman"/>
          <w:sz w:val="28"/>
          <w:szCs w:val="28"/>
          <w:lang w:val="kk-KZ"/>
        </w:rPr>
        <w:t>Бір тапсырманы орындау уақыты – 2,5 минут.</w:t>
      </w:r>
    </w:p>
    <w:p w:rsidR="00B25A73" w:rsidRPr="005970EF" w:rsidRDefault="00B25A73" w:rsidP="005970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FA0">
        <w:rPr>
          <w:rFonts w:ascii="Times New Roman" w:hAnsi="Times New Roman" w:cs="Times New Roman"/>
          <w:sz w:val="28"/>
          <w:szCs w:val="28"/>
        </w:rPr>
        <w:t>Тест орындалуының жалпы уақыты – 50 минут.</w:t>
      </w:r>
    </w:p>
    <w:p w:rsidR="00B25A73" w:rsidRPr="00FB3FA0" w:rsidRDefault="00B25A73" w:rsidP="00C32E1B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FB3FA0">
        <w:rPr>
          <w:rFonts w:ascii="Times New Roman" w:hAnsi="Times New Roman" w:cs="Times New Roman"/>
          <w:b/>
          <w:sz w:val="28"/>
          <w:szCs w:val="28"/>
        </w:rPr>
        <w:t>6. Тестiнiң бiр нұсқасындағы тапсырмалар саны:</w:t>
      </w:r>
    </w:p>
    <w:p w:rsidR="00B25A73" w:rsidRPr="00FB3FA0" w:rsidRDefault="00B25A73" w:rsidP="009237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FA0">
        <w:rPr>
          <w:rFonts w:ascii="Times New Roman" w:hAnsi="Times New Roman" w:cs="Times New Roman"/>
          <w:sz w:val="28"/>
          <w:szCs w:val="28"/>
        </w:rPr>
        <w:t>Тестінің бір нұсқасында – 20 тапсырма.</w:t>
      </w:r>
    </w:p>
    <w:p w:rsidR="00B25A73" w:rsidRPr="00FB3FA0" w:rsidRDefault="00B25A73" w:rsidP="009237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FA0">
        <w:rPr>
          <w:rFonts w:ascii="Times New Roman" w:hAnsi="Times New Roman" w:cs="Times New Roman"/>
          <w:sz w:val="28"/>
          <w:szCs w:val="28"/>
        </w:rPr>
        <w:t>Қиындық деңгейі бойынша тест тапсырмаларының бөлінуі:</w:t>
      </w:r>
    </w:p>
    <w:p w:rsidR="00B25A73" w:rsidRPr="00FB3FA0" w:rsidRDefault="00B25A73" w:rsidP="009237A2">
      <w:pPr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FB3FA0">
        <w:rPr>
          <w:rFonts w:ascii="Times New Roman" w:hAnsi="Times New Roman" w:cs="Times New Roman"/>
          <w:sz w:val="28"/>
          <w:szCs w:val="28"/>
        </w:rPr>
        <w:t>жеңіл (A) – 6 тапсырма (30%);</w:t>
      </w:r>
    </w:p>
    <w:p w:rsidR="00B25A73" w:rsidRPr="00FB3FA0" w:rsidRDefault="00B25A73" w:rsidP="009237A2">
      <w:pPr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FB3FA0">
        <w:rPr>
          <w:rFonts w:ascii="Times New Roman" w:hAnsi="Times New Roman" w:cs="Times New Roman"/>
          <w:sz w:val="28"/>
          <w:szCs w:val="28"/>
        </w:rPr>
        <w:t>орташа (B) – 8 тапсырма (40%);</w:t>
      </w:r>
    </w:p>
    <w:p w:rsidR="00965C40" w:rsidRPr="005970EF" w:rsidRDefault="00B25A73" w:rsidP="009237A2">
      <w:pPr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FB3FA0">
        <w:rPr>
          <w:rFonts w:ascii="Times New Roman" w:hAnsi="Times New Roman" w:cs="Times New Roman"/>
          <w:sz w:val="28"/>
          <w:szCs w:val="28"/>
        </w:rPr>
        <w:t>қиын (C) – 6 тапсырма (30%).</w:t>
      </w:r>
    </w:p>
    <w:p w:rsidR="00B25A73" w:rsidRPr="00FB3FA0" w:rsidRDefault="00B25A73" w:rsidP="00C32E1B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FB3FA0">
        <w:rPr>
          <w:rFonts w:ascii="Times New Roman" w:hAnsi="Times New Roman" w:cs="Times New Roman"/>
          <w:b/>
          <w:sz w:val="28"/>
          <w:szCs w:val="28"/>
        </w:rPr>
        <w:t>7. Тапсырма формасы:</w:t>
      </w:r>
    </w:p>
    <w:p w:rsidR="00965C40" w:rsidRPr="005970EF" w:rsidRDefault="00B25A73" w:rsidP="00C32E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3FA0">
        <w:rPr>
          <w:rFonts w:ascii="Times New Roman" w:hAnsi="Times New Roman" w:cs="Times New Roman"/>
          <w:sz w:val="28"/>
          <w:szCs w:val="28"/>
        </w:rPr>
        <w:t>Тест тапсырмалары берілген жауаптар нұсқасының ішінен бір немесе бірнеше дұрыс жауапты таңдауды қажет ететін жабық формада ұсынылған.</w:t>
      </w:r>
    </w:p>
    <w:p w:rsidR="00B25A73" w:rsidRPr="00FB3FA0" w:rsidRDefault="00B25A73" w:rsidP="00C32E1B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B3FA0">
        <w:rPr>
          <w:rFonts w:ascii="Times New Roman" w:eastAsia="Calibri" w:hAnsi="Times New Roman" w:cs="Times New Roman"/>
          <w:b/>
          <w:sz w:val="28"/>
          <w:szCs w:val="28"/>
        </w:rPr>
        <w:t>8. Тапсырманың орындалуын бағалау:</w:t>
      </w:r>
    </w:p>
    <w:p w:rsidR="00965C40" w:rsidRPr="002A2E47" w:rsidRDefault="004F2BCA" w:rsidP="00C32E1B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Түсуші</w:t>
      </w:r>
      <w:r w:rsidR="00B25A73" w:rsidRPr="00C32E1B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тест тапсырмаларында берілген жауап ңұсқаларынан дұрыс жауаптың барлығын белгілеп, толық жауап беруі керек. </w:t>
      </w:r>
      <w:r w:rsidR="00B25A73" w:rsidRPr="002A2E4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Толық жауапты таңдаған жағдайда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түсуші</w:t>
      </w:r>
      <w:r w:rsidR="00B25A73" w:rsidRPr="002A2E4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2 балл жинайды. Жіберілген бір қате үшін 1 балл, екі немесе одан көп қате жауап үшін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түсуші</w:t>
      </w:r>
      <w:r w:rsidR="00B25A73" w:rsidRPr="002A2E4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ге 0 балл беріледі.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Түсуші</w:t>
      </w:r>
      <w:r w:rsidR="00B25A73" w:rsidRPr="002A2E4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дұрыс емес жауапты таңдаса немесе дұрыс жауапты таңдамаса қате болып есептеледі.</w:t>
      </w:r>
    </w:p>
    <w:p w:rsidR="00A833D9" w:rsidRPr="008E29AB" w:rsidRDefault="00965C40" w:rsidP="00C32E1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A2E47">
        <w:rPr>
          <w:rFonts w:ascii="Times New Roman" w:hAnsi="Times New Roman"/>
          <w:b/>
          <w:bCs/>
          <w:sz w:val="28"/>
          <w:szCs w:val="28"/>
          <w:lang w:val="kk-KZ"/>
        </w:rPr>
        <w:t>9</w:t>
      </w:r>
      <w:r w:rsidRPr="008E29AB">
        <w:rPr>
          <w:rFonts w:ascii="Times New Roman" w:hAnsi="Times New Roman"/>
          <w:b/>
          <w:bCs/>
          <w:sz w:val="28"/>
          <w:szCs w:val="28"/>
          <w:lang w:val="kk-KZ"/>
        </w:rPr>
        <w:t>.</w:t>
      </w:r>
      <w:r w:rsidRPr="008E29AB">
        <w:rPr>
          <w:b/>
          <w:sz w:val="28"/>
          <w:szCs w:val="28"/>
          <w:lang w:val="kk-KZ"/>
        </w:rPr>
        <w:t xml:space="preserve"> </w:t>
      </w:r>
      <w:r w:rsidRPr="008E29AB">
        <w:rPr>
          <w:rFonts w:ascii="Times New Roman" w:hAnsi="Times New Roman" w:cs="Times New Roman"/>
          <w:b/>
          <w:sz w:val="28"/>
          <w:szCs w:val="28"/>
          <w:lang w:val="kk-KZ"/>
        </w:rPr>
        <w:t>Ұсынылатын әдебиеттер тізімі:</w:t>
      </w:r>
    </w:p>
    <w:p w:rsidR="00743058" w:rsidRPr="008E29AB" w:rsidRDefault="00743058" w:rsidP="00743058">
      <w:pPr>
        <w:spacing w:after="0" w:line="240" w:lineRule="auto"/>
        <w:ind w:firstLine="284"/>
        <w:jc w:val="both"/>
        <w:rPr>
          <w:rFonts w:ascii="Times New Roman" w:hAnsi="Times New Roman"/>
          <w:bCs/>
          <w:sz w:val="28"/>
          <w:szCs w:val="28"/>
          <w:lang w:val="kk-KZ"/>
        </w:rPr>
      </w:pPr>
    </w:p>
    <w:p w:rsidR="008E29AB" w:rsidRPr="008E29AB" w:rsidRDefault="008E29AB" w:rsidP="008E29A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1. </w:t>
      </w:r>
      <w:r w:rsidRPr="008E29AB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Баймаханов К.</w:t>
      </w:r>
      <w:r w:rsidRPr="008E29A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E29AB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Мал шаруашылығын механикаландыру және автоматтандыру: Оулық. – Шымкент: М.Ауезов атындаы Оңтүстік Қазақстан университеті, 2018.</w:t>
      </w:r>
    </w:p>
    <w:p w:rsidR="008E29AB" w:rsidRPr="008E29AB" w:rsidRDefault="008E29AB" w:rsidP="008E29A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2. </w:t>
      </w:r>
      <w:r w:rsidRPr="008E29AB">
        <w:rPr>
          <w:rFonts w:ascii="Times New Roman" w:hAnsi="Times New Roman" w:cs="Times New Roman"/>
          <w:bCs/>
          <w:sz w:val="28"/>
          <w:szCs w:val="28"/>
          <w:lang w:val="kk-KZ"/>
        </w:rPr>
        <w:t>А. М. Әбдіров, Ж. Ж. Мұстафин, Ж. С. Қайыржанова, Қ. Володя. Мал шаруашылығы агротехнологиялық машиналары [Электрондық ресурс] : практикум / - Нұр-Сұлтан : С.Сейфуллин атындағы ҚАУ, 2019. - 108 б. - Б. ц.</w:t>
      </w:r>
    </w:p>
    <w:p w:rsidR="008E29AB" w:rsidRPr="008E29AB" w:rsidRDefault="008E29AB" w:rsidP="008E29A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3. </w:t>
      </w:r>
      <w:r w:rsidRPr="008E29AB">
        <w:rPr>
          <w:rFonts w:ascii="Times New Roman" w:hAnsi="Times New Roman" w:cs="Times New Roman"/>
          <w:bCs/>
          <w:sz w:val="28"/>
          <w:szCs w:val="28"/>
          <w:lang w:val="kk-KZ"/>
        </w:rPr>
        <w:t>Бралиев М.К., Бектасов Б. 5В080600 – «Аграрлық техника және технология» мамандығы үшін «Агротехнологиялық машиналар» пәні бойынша курстық жұмысты орындауға арналған әдістемелік нұсқаулар. Орал: РМК «Жәңгір хан атындағы Батыс Қазақстан аграрлық техникалық университеті», 2015.</w:t>
      </w:r>
    </w:p>
    <w:p w:rsidR="008E29AB" w:rsidRPr="008E29AB" w:rsidRDefault="008E29AB" w:rsidP="008E29A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lastRenderedPageBreak/>
        <w:t xml:space="preserve">4. </w:t>
      </w:r>
      <w:r w:rsidRPr="008E29AB">
        <w:rPr>
          <w:rFonts w:ascii="Times New Roman" w:hAnsi="Times New Roman" w:cs="Times New Roman"/>
          <w:bCs/>
          <w:sz w:val="28"/>
          <w:szCs w:val="28"/>
          <w:lang w:val="kk-KZ"/>
        </w:rPr>
        <w:t>Нуртаев Ш.Н., Сапарбаев Е.Т. Мал шаруашылығың механикаландыру және элeктрлендіру: Оқулық.- Алматы: Агроунивеситет, 2013.</w:t>
      </w:r>
    </w:p>
    <w:p w:rsidR="008E29AB" w:rsidRPr="00FF44D5" w:rsidRDefault="008E29AB" w:rsidP="008E29AB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kk-KZ"/>
        </w:rPr>
      </w:pPr>
    </w:p>
    <w:p w:rsidR="00ED6683" w:rsidRPr="00FB3FA0" w:rsidRDefault="00ED6683" w:rsidP="00560FB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kk-KZ"/>
        </w:rPr>
      </w:pPr>
      <w:bookmarkStart w:id="0" w:name="_GoBack"/>
      <w:bookmarkEnd w:id="0"/>
    </w:p>
    <w:sectPr w:rsidR="00ED6683" w:rsidRPr="00FB3FA0" w:rsidSect="00CA0A87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50C17"/>
    <w:multiLevelType w:val="multilevel"/>
    <w:tmpl w:val="ABE2A98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4D3483"/>
    <w:multiLevelType w:val="singleLevel"/>
    <w:tmpl w:val="77B4AE44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>
    <w:nsid w:val="259C159D"/>
    <w:multiLevelType w:val="hybridMultilevel"/>
    <w:tmpl w:val="319C82B0"/>
    <w:lvl w:ilvl="0" w:tplc="FA4001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376AA0"/>
    <w:multiLevelType w:val="hybridMultilevel"/>
    <w:tmpl w:val="0B784082"/>
    <w:lvl w:ilvl="0" w:tplc="41920BD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82495E"/>
    <w:multiLevelType w:val="hybridMultilevel"/>
    <w:tmpl w:val="28B61E58"/>
    <w:lvl w:ilvl="0" w:tplc="B4FE03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9923881"/>
    <w:multiLevelType w:val="hybridMultilevel"/>
    <w:tmpl w:val="CEF64F96"/>
    <w:lvl w:ilvl="0" w:tplc="7A9C2E0C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F012559"/>
    <w:multiLevelType w:val="hybridMultilevel"/>
    <w:tmpl w:val="F926BD4C"/>
    <w:lvl w:ilvl="0" w:tplc="096A8D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BBC"/>
    <w:rsid w:val="00051C82"/>
    <w:rsid w:val="000611ED"/>
    <w:rsid w:val="00062943"/>
    <w:rsid w:val="00062EDB"/>
    <w:rsid w:val="0006552B"/>
    <w:rsid w:val="00083B24"/>
    <w:rsid w:val="0008742A"/>
    <w:rsid w:val="000F4E0A"/>
    <w:rsid w:val="000F77C2"/>
    <w:rsid w:val="001007B5"/>
    <w:rsid w:val="00104BC6"/>
    <w:rsid w:val="001059F2"/>
    <w:rsid w:val="001136DD"/>
    <w:rsid w:val="001148A9"/>
    <w:rsid w:val="00130C89"/>
    <w:rsid w:val="001A53FF"/>
    <w:rsid w:val="001E3A49"/>
    <w:rsid w:val="001E5CBD"/>
    <w:rsid w:val="00235CEA"/>
    <w:rsid w:val="00263701"/>
    <w:rsid w:val="00264E3C"/>
    <w:rsid w:val="00293CB5"/>
    <w:rsid w:val="002A2E47"/>
    <w:rsid w:val="002E0545"/>
    <w:rsid w:val="0032131D"/>
    <w:rsid w:val="00333125"/>
    <w:rsid w:val="0034343B"/>
    <w:rsid w:val="00345B30"/>
    <w:rsid w:val="00351EBB"/>
    <w:rsid w:val="00366664"/>
    <w:rsid w:val="00390543"/>
    <w:rsid w:val="00442973"/>
    <w:rsid w:val="00481EC4"/>
    <w:rsid w:val="004C6215"/>
    <w:rsid w:val="004F2BCA"/>
    <w:rsid w:val="005128B3"/>
    <w:rsid w:val="00513271"/>
    <w:rsid w:val="0052514E"/>
    <w:rsid w:val="00530195"/>
    <w:rsid w:val="00547EDF"/>
    <w:rsid w:val="00560FB1"/>
    <w:rsid w:val="005647D5"/>
    <w:rsid w:val="00584436"/>
    <w:rsid w:val="005970EF"/>
    <w:rsid w:val="005C2FE7"/>
    <w:rsid w:val="005C6B8B"/>
    <w:rsid w:val="006276A4"/>
    <w:rsid w:val="0063671D"/>
    <w:rsid w:val="00637181"/>
    <w:rsid w:val="00652452"/>
    <w:rsid w:val="006551F6"/>
    <w:rsid w:val="00660688"/>
    <w:rsid w:val="00660A51"/>
    <w:rsid w:val="00662B9C"/>
    <w:rsid w:val="006750F7"/>
    <w:rsid w:val="0068543F"/>
    <w:rsid w:val="006871E2"/>
    <w:rsid w:val="006B0B74"/>
    <w:rsid w:val="006D7743"/>
    <w:rsid w:val="007026DE"/>
    <w:rsid w:val="00710D40"/>
    <w:rsid w:val="007357B4"/>
    <w:rsid w:val="00735AF5"/>
    <w:rsid w:val="00743058"/>
    <w:rsid w:val="00761CE9"/>
    <w:rsid w:val="007728AD"/>
    <w:rsid w:val="00785891"/>
    <w:rsid w:val="00813BBC"/>
    <w:rsid w:val="00871F1F"/>
    <w:rsid w:val="008B624D"/>
    <w:rsid w:val="008C3284"/>
    <w:rsid w:val="008E29AB"/>
    <w:rsid w:val="00920696"/>
    <w:rsid w:val="009237A2"/>
    <w:rsid w:val="00954824"/>
    <w:rsid w:val="00965C40"/>
    <w:rsid w:val="00971B6D"/>
    <w:rsid w:val="0097649A"/>
    <w:rsid w:val="009935F5"/>
    <w:rsid w:val="009A5280"/>
    <w:rsid w:val="00A00CEA"/>
    <w:rsid w:val="00A17BA5"/>
    <w:rsid w:val="00A3186C"/>
    <w:rsid w:val="00A52570"/>
    <w:rsid w:val="00A55118"/>
    <w:rsid w:val="00A61380"/>
    <w:rsid w:val="00A833D9"/>
    <w:rsid w:val="00A93ADD"/>
    <w:rsid w:val="00AB7093"/>
    <w:rsid w:val="00B01930"/>
    <w:rsid w:val="00B25A73"/>
    <w:rsid w:val="00B542A5"/>
    <w:rsid w:val="00B63E68"/>
    <w:rsid w:val="00B73086"/>
    <w:rsid w:val="00B747AB"/>
    <w:rsid w:val="00B829E6"/>
    <w:rsid w:val="00B9305A"/>
    <w:rsid w:val="00BB71D6"/>
    <w:rsid w:val="00BF047C"/>
    <w:rsid w:val="00C06781"/>
    <w:rsid w:val="00C264C2"/>
    <w:rsid w:val="00C3129D"/>
    <w:rsid w:val="00C32E1B"/>
    <w:rsid w:val="00C37EAE"/>
    <w:rsid w:val="00C766A3"/>
    <w:rsid w:val="00C95F3E"/>
    <w:rsid w:val="00CA0A87"/>
    <w:rsid w:val="00CA6B2C"/>
    <w:rsid w:val="00CA6B41"/>
    <w:rsid w:val="00CB43BA"/>
    <w:rsid w:val="00CB56E1"/>
    <w:rsid w:val="00D07C55"/>
    <w:rsid w:val="00D1607B"/>
    <w:rsid w:val="00D44B39"/>
    <w:rsid w:val="00D90A36"/>
    <w:rsid w:val="00D92F17"/>
    <w:rsid w:val="00D94554"/>
    <w:rsid w:val="00DB6E55"/>
    <w:rsid w:val="00DF0E14"/>
    <w:rsid w:val="00E05A9F"/>
    <w:rsid w:val="00E163AF"/>
    <w:rsid w:val="00E655A3"/>
    <w:rsid w:val="00E96ED3"/>
    <w:rsid w:val="00EB2022"/>
    <w:rsid w:val="00EC5714"/>
    <w:rsid w:val="00ED6683"/>
    <w:rsid w:val="00F058FF"/>
    <w:rsid w:val="00F2348B"/>
    <w:rsid w:val="00F419A6"/>
    <w:rsid w:val="00F520D0"/>
    <w:rsid w:val="00F72B35"/>
    <w:rsid w:val="00FB3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F520D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60A5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B2022"/>
    <w:rPr>
      <w:color w:val="0000FF" w:themeColor="hyperlink"/>
      <w:u w:val="single"/>
    </w:rPr>
  </w:style>
  <w:style w:type="paragraph" w:styleId="a5">
    <w:name w:val="No Spacing"/>
    <w:uiPriority w:val="1"/>
    <w:qFormat/>
    <w:rsid w:val="00B829E6"/>
    <w:pPr>
      <w:spacing w:after="0" w:line="240" w:lineRule="auto"/>
    </w:pPr>
  </w:style>
  <w:style w:type="paragraph" w:styleId="a6">
    <w:name w:val="Body Text Indent"/>
    <w:basedOn w:val="a"/>
    <w:link w:val="a7"/>
    <w:rsid w:val="00B829E6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7">
    <w:name w:val="Основной текст с отступом Знак"/>
    <w:basedOn w:val="a0"/>
    <w:link w:val="a6"/>
    <w:rsid w:val="00B829E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8">
    <w:name w:val="Знак Знак Знак Знак"/>
    <w:basedOn w:val="a"/>
    <w:autoRedefine/>
    <w:rsid w:val="00B829E6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/>
    </w:rPr>
  </w:style>
  <w:style w:type="paragraph" w:styleId="21">
    <w:name w:val="Body Text Indent 2"/>
    <w:basedOn w:val="a"/>
    <w:link w:val="22"/>
    <w:uiPriority w:val="99"/>
    <w:semiHidden/>
    <w:unhideWhenUsed/>
    <w:rsid w:val="00DF0E1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F0E14"/>
  </w:style>
  <w:style w:type="table" w:styleId="a9">
    <w:name w:val="Table Grid"/>
    <w:basedOn w:val="a1"/>
    <w:uiPriority w:val="59"/>
    <w:rsid w:val="00DF0E1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link w:val="Normal"/>
    <w:rsid w:val="00DF0E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">
    <w:name w:val="Normal Знак"/>
    <w:basedOn w:val="a0"/>
    <w:link w:val="1"/>
    <w:rsid w:val="00DF0E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Основной текст 21"/>
    <w:basedOn w:val="1"/>
    <w:rsid w:val="00DF0E14"/>
    <w:pPr>
      <w:ind w:left="720"/>
      <w:jc w:val="both"/>
    </w:pPr>
    <w:rPr>
      <w:sz w:val="28"/>
    </w:rPr>
  </w:style>
  <w:style w:type="character" w:customStyle="1" w:styleId="aa">
    <w:name w:val="Название Знак"/>
    <w:link w:val="ab"/>
    <w:locked/>
    <w:rsid w:val="00DF0E14"/>
    <w:rPr>
      <w:b/>
      <w:bCs/>
      <w:sz w:val="28"/>
      <w:szCs w:val="28"/>
    </w:rPr>
  </w:style>
  <w:style w:type="paragraph" w:styleId="ab">
    <w:name w:val="Title"/>
    <w:basedOn w:val="a"/>
    <w:link w:val="aa"/>
    <w:qFormat/>
    <w:rsid w:val="00DF0E14"/>
    <w:pPr>
      <w:widowControl w:val="0"/>
      <w:spacing w:after="0" w:line="240" w:lineRule="auto"/>
      <w:jc w:val="center"/>
    </w:pPr>
    <w:rPr>
      <w:b/>
      <w:bCs/>
      <w:sz w:val="28"/>
      <w:szCs w:val="28"/>
    </w:rPr>
  </w:style>
  <w:style w:type="character" w:customStyle="1" w:styleId="10">
    <w:name w:val="Название Знак1"/>
    <w:basedOn w:val="a0"/>
    <w:uiPriority w:val="10"/>
    <w:rsid w:val="00DF0E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3">
    <w:name w:val="Body Text Indent 3"/>
    <w:basedOn w:val="a"/>
    <w:link w:val="30"/>
    <w:rsid w:val="00B25A73"/>
    <w:pPr>
      <w:spacing w:after="120" w:line="240" w:lineRule="auto"/>
      <w:ind w:left="283"/>
    </w:pPr>
    <w:rPr>
      <w:rFonts w:ascii="Times New Roman" w:eastAsia="Times New Roman" w:hAnsi="Times New Roman" w:cs="Times New Roman"/>
      <w:noProof/>
      <w:sz w:val="16"/>
      <w:szCs w:val="16"/>
      <w:lang w:val="kk-KZ" w:eastAsia="ru-RU"/>
    </w:rPr>
  </w:style>
  <w:style w:type="character" w:customStyle="1" w:styleId="30">
    <w:name w:val="Основной текст с отступом 3 Знак"/>
    <w:basedOn w:val="a0"/>
    <w:link w:val="3"/>
    <w:rsid w:val="00B25A73"/>
    <w:rPr>
      <w:rFonts w:ascii="Times New Roman" w:eastAsia="Times New Roman" w:hAnsi="Times New Roman" w:cs="Times New Roman"/>
      <w:noProof/>
      <w:sz w:val="16"/>
      <w:szCs w:val="16"/>
      <w:lang w:val="kk-KZ" w:eastAsia="ru-RU"/>
    </w:rPr>
  </w:style>
  <w:style w:type="paragraph" w:styleId="HTML">
    <w:name w:val="HTML Preformatted"/>
    <w:basedOn w:val="a"/>
    <w:link w:val="HTML0"/>
    <w:uiPriority w:val="99"/>
    <w:unhideWhenUsed/>
    <w:rsid w:val="00B25A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B25A73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c">
    <w:name w:val="Balloon Text"/>
    <w:basedOn w:val="a"/>
    <w:link w:val="ad"/>
    <w:uiPriority w:val="99"/>
    <w:semiHidden/>
    <w:unhideWhenUsed/>
    <w:rsid w:val="00BF04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BF047C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F520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e">
    <w:name w:val="Normal (Web)"/>
    <w:basedOn w:val="a"/>
    <w:uiPriority w:val="99"/>
    <w:unhideWhenUsed/>
    <w:rsid w:val="00062E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F520D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60A5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B2022"/>
    <w:rPr>
      <w:color w:val="0000FF" w:themeColor="hyperlink"/>
      <w:u w:val="single"/>
    </w:rPr>
  </w:style>
  <w:style w:type="paragraph" w:styleId="a5">
    <w:name w:val="No Spacing"/>
    <w:uiPriority w:val="1"/>
    <w:qFormat/>
    <w:rsid w:val="00B829E6"/>
    <w:pPr>
      <w:spacing w:after="0" w:line="240" w:lineRule="auto"/>
    </w:pPr>
  </w:style>
  <w:style w:type="paragraph" w:styleId="a6">
    <w:name w:val="Body Text Indent"/>
    <w:basedOn w:val="a"/>
    <w:link w:val="a7"/>
    <w:rsid w:val="00B829E6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7">
    <w:name w:val="Основной текст с отступом Знак"/>
    <w:basedOn w:val="a0"/>
    <w:link w:val="a6"/>
    <w:rsid w:val="00B829E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8">
    <w:name w:val="Знак Знак Знак Знак"/>
    <w:basedOn w:val="a"/>
    <w:autoRedefine/>
    <w:rsid w:val="00B829E6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/>
    </w:rPr>
  </w:style>
  <w:style w:type="paragraph" w:styleId="21">
    <w:name w:val="Body Text Indent 2"/>
    <w:basedOn w:val="a"/>
    <w:link w:val="22"/>
    <w:uiPriority w:val="99"/>
    <w:semiHidden/>
    <w:unhideWhenUsed/>
    <w:rsid w:val="00DF0E1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F0E14"/>
  </w:style>
  <w:style w:type="table" w:styleId="a9">
    <w:name w:val="Table Grid"/>
    <w:basedOn w:val="a1"/>
    <w:uiPriority w:val="59"/>
    <w:rsid w:val="00DF0E1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link w:val="Normal"/>
    <w:rsid w:val="00DF0E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">
    <w:name w:val="Normal Знак"/>
    <w:basedOn w:val="a0"/>
    <w:link w:val="1"/>
    <w:rsid w:val="00DF0E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Основной текст 21"/>
    <w:basedOn w:val="1"/>
    <w:rsid w:val="00DF0E14"/>
    <w:pPr>
      <w:ind w:left="720"/>
      <w:jc w:val="both"/>
    </w:pPr>
    <w:rPr>
      <w:sz w:val="28"/>
    </w:rPr>
  </w:style>
  <w:style w:type="character" w:customStyle="1" w:styleId="aa">
    <w:name w:val="Название Знак"/>
    <w:link w:val="ab"/>
    <w:locked/>
    <w:rsid w:val="00DF0E14"/>
    <w:rPr>
      <w:b/>
      <w:bCs/>
      <w:sz w:val="28"/>
      <w:szCs w:val="28"/>
    </w:rPr>
  </w:style>
  <w:style w:type="paragraph" w:styleId="ab">
    <w:name w:val="Title"/>
    <w:basedOn w:val="a"/>
    <w:link w:val="aa"/>
    <w:qFormat/>
    <w:rsid w:val="00DF0E14"/>
    <w:pPr>
      <w:widowControl w:val="0"/>
      <w:spacing w:after="0" w:line="240" w:lineRule="auto"/>
      <w:jc w:val="center"/>
    </w:pPr>
    <w:rPr>
      <w:b/>
      <w:bCs/>
      <w:sz w:val="28"/>
      <w:szCs w:val="28"/>
    </w:rPr>
  </w:style>
  <w:style w:type="character" w:customStyle="1" w:styleId="10">
    <w:name w:val="Название Знак1"/>
    <w:basedOn w:val="a0"/>
    <w:uiPriority w:val="10"/>
    <w:rsid w:val="00DF0E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3">
    <w:name w:val="Body Text Indent 3"/>
    <w:basedOn w:val="a"/>
    <w:link w:val="30"/>
    <w:rsid w:val="00B25A73"/>
    <w:pPr>
      <w:spacing w:after="120" w:line="240" w:lineRule="auto"/>
      <w:ind w:left="283"/>
    </w:pPr>
    <w:rPr>
      <w:rFonts w:ascii="Times New Roman" w:eastAsia="Times New Roman" w:hAnsi="Times New Roman" w:cs="Times New Roman"/>
      <w:noProof/>
      <w:sz w:val="16"/>
      <w:szCs w:val="16"/>
      <w:lang w:val="kk-KZ" w:eastAsia="ru-RU"/>
    </w:rPr>
  </w:style>
  <w:style w:type="character" w:customStyle="1" w:styleId="30">
    <w:name w:val="Основной текст с отступом 3 Знак"/>
    <w:basedOn w:val="a0"/>
    <w:link w:val="3"/>
    <w:rsid w:val="00B25A73"/>
    <w:rPr>
      <w:rFonts w:ascii="Times New Roman" w:eastAsia="Times New Roman" w:hAnsi="Times New Roman" w:cs="Times New Roman"/>
      <w:noProof/>
      <w:sz w:val="16"/>
      <w:szCs w:val="16"/>
      <w:lang w:val="kk-KZ" w:eastAsia="ru-RU"/>
    </w:rPr>
  </w:style>
  <w:style w:type="paragraph" w:styleId="HTML">
    <w:name w:val="HTML Preformatted"/>
    <w:basedOn w:val="a"/>
    <w:link w:val="HTML0"/>
    <w:uiPriority w:val="99"/>
    <w:unhideWhenUsed/>
    <w:rsid w:val="00B25A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B25A73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c">
    <w:name w:val="Balloon Text"/>
    <w:basedOn w:val="a"/>
    <w:link w:val="ad"/>
    <w:uiPriority w:val="99"/>
    <w:semiHidden/>
    <w:unhideWhenUsed/>
    <w:rsid w:val="00BF04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BF047C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F520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e">
    <w:name w:val="Normal (Web)"/>
    <w:basedOn w:val="a"/>
    <w:uiPriority w:val="99"/>
    <w:unhideWhenUsed/>
    <w:rsid w:val="00062E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84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680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Салтанат Абдильдина</dc:creator>
  <cp:lastModifiedBy>Айнур Сарсембай</cp:lastModifiedBy>
  <cp:revision>41</cp:revision>
  <cp:lastPrinted>2024-01-10T04:13:00Z</cp:lastPrinted>
  <dcterms:created xsi:type="dcterms:W3CDTF">2019-01-04T11:12:00Z</dcterms:created>
  <dcterms:modified xsi:type="dcterms:W3CDTF">2024-05-28T07:33:00Z</dcterms:modified>
</cp:coreProperties>
</file>